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Default="00580093" w:rsidP="00580093">
      <w:pPr>
        <w:spacing w:line="240" w:lineRule="auto"/>
        <w:rPr>
          <w:rFonts w:eastAsia="Times New Roman" w:cs="Times New Roman"/>
          <w:b/>
          <w:bCs/>
          <w:lang w:bidi="ar-EG"/>
        </w:rPr>
      </w:pPr>
    </w:p>
    <w:p w14:paraId="37D3877D" w14:textId="64B9B11A" w:rsidR="00C17E45" w:rsidRDefault="00580093" w:rsidP="00C17E45">
      <w:pPr>
        <w:spacing w:line="240" w:lineRule="auto"/>
        <w:jc w:val="center"/>
        <w:rPr>
          <w:rFonts w:eastAsia="Times New Roman" w:cs="Times New Roman"/>
          <w:b/>
          <w:bCs/>
        </w:rPr>
      </w:pPr>
      <w:r>
        <w:rPr>
          <w:rFonts w:eastAsia="Times New Roman" w:cs="Times New Roman"/>
          <w:b/>
          <w:bCs/>
          <w:rtl/>
          <w:lang w:bidi="ar-EG"/>
        </w:rPr>
        <w:t>بسم الله الرحمن الرحيم</w:t>
      </w:r>
      <w:r w:rsidR="00C17E45" w:rsidRPr="00C17E45">
        <w:rPr>
          <w:rFonts w:eastAsia="Times New Roman" w:cs="Times New Roman"/>
          <w:b/>
          <w:bCs/>
          <w:rtl/>
          <w:lang w:bidi="ar-EG"/>
        </w:rPr>
        <w:t xml:space="preserve"> </w:t>
      </w:r>
      <w:r w:rsidR="00C17E45">
        <w:rPr>
          <w:rFonts w:eastAsia="Times New Roman" w:cs="Times New Roman"/>
          <w:b/>
          <w:bCs/>
          <w:rtl/>
          <w:lang w:bidi="ar-EG"/>
        </w:rPr>
        <w:t xml:space="preserve">منظمـــــة برا كتكـــــال آكشــــن – الســــــــودان </w:t>
      </w:r>
    </w:p>
    <w:p w14:paraId="49018B92" w14:textId="7EE82BC5" w:rsidR="00C17E45" w:rsidRPr="00083E32"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8862E0">
        <w:rPr>
          <w:rFonts w:eastAsia="Times New Roman" w:cs="Times New Roman"/>
          <w:b/>
          <w:bCs/>
        </w:rPr>
        <w:t>14</w:t>
      </w:r>
      <w:r>
        <w:rPr>
          <w:rFonts w:eastAsia="Times New Roman" w:cs="Times New Roman" w:hint="cs"/>
          <w:b/>
          <w:bCs/>
          <w:rtl/>
        </w:rPr>
        <w:t xml:space="preserve"> يوليو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5B542C9D" w14:textId="589C2F9A" w:rsidR="00C17E45" w:rsidRPr="00DE7D94"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Pr>
          <w:rFonts w:eastAsia="Times New Roman" w:cs="Times New Roman"/>
          <w:b/>
          <w:bCs/>
          <w:u w:val="single"/>
        </w:rPr>
        <w:t>6</w:t>
      </w:r>
      <w:r w:rsidRPr="008A4B3C">
        <w:rPr>
          <w:rFonts w:eastAsia="Times New Roman" w:cs="Times New Roman"/>
          <w:b/>
          <w:bCs/>
          <w:u w:val="single"/>
        </w:rPr>
        <w:t>- KAS-</w:t>
      </w:r>
      <w:r>
        <w:rPr>
          <w:rFonts w:eastAsia="Times New Roman" w:cs="Times New Roman"/>
          <w:b/>
          <w:bCs/>
          <w:u w:val="single"/>
        </w:rPr>
        <w:t>Jul</w:t>
      </w:r>
      <w:r w:rsidRPr="008A4B3C">
        <w:rPr>
          <w:rFonts w:eastAsia="Times New Roman" w:cs="Times New Roman"/>
          <w:b/>
          <w:bCs/>
          <w:u w:val="single"/>
        </w:rPr>
        <w:t>-2025–PR0</w:t>
      </w:r>
      <w:r w:rsidR="00123A0A">
        <w:rPr>
          <w:rFonts w:eastAsia="Times New Roman" w:cs="Times New Roman"/>
          <w:b/>
          <w:bCs/>
          <w:u w:val="single"/>
        </w:rPr>
        <w:t>5</w:t>
      </w:r>
      <w:r w:rsidR="004148B3">
        <w:rPr>
          <w:rFonts w:eastAsia="Times New Roman" w:cs="Times New Roman"/>
          <w:b/>
          <w:bCs/>
          <w:u w:val="single"/>
        </w:rPr>
        <w:t>2</w:t>
      </w:r>
      <w:r w:rsidRPr="008A4B3C">
        <w:rPr>
          <w:rFonts w:eastAsia="Times New Roman" w:cs="Times New Roman"/>
          <w:b/>
          <w:bCs/>
          <w:u w:val="single"/>
        </w:rPr>
        <w:t xml:space="preserve">- </w:t>
      </w:r>
    </w:p>
    <w:p w14:paraId="2DE970BA" w14:textId="143EF8E2" w:rsidR="00B9381F" w:rsidRDefault="00B9381F" w:rsidP="00C17E45">
      <w:pPr>
        <w:spacing w:line="240" w:lineRule="auto"/>
        <w:jc w:val="center"/>
        <w:rPr>
          <w:rFonts w:eastAsia="Times New Roman" w:cs="Arial"/>
          <w:b/>
          <w:bCs/>
          <w:u w:val="single"/>
        </w:rPr>
      </w:pPr>
      <w:r w:rsidRPr="00B9381F">
        <w:rPr>
          <w:rFonts w:eastAsia="Times New Roman" w:cs="Arial"/>
          <w:b/>
          <w:bCs/>
          <w:u w:val="single"/>
          <w:rtl/>
        </w:rPr>
        <w:t>توفير وتركيب منظومة الري بالطاقة الشمسية في</w:t>
      </w:r>
      <w:r w:rsidR="003B7DCF">
        <w:rPr>
          <w:rFonts w:eastAsia="Times New Roman" w:cs="Arial" w:hint="cs"/>
          <w:b/>
          <w:bCs/>
          <w:u w:val="single"/>
          <w:rtl/>
        </w:rPr>
        <w:t xml:space="preserve"> منطقتى</w:t>
      </w:r>
      <w:r w:rsidRPr="00B9381F">
        <w:rPr>
          <w:rFonts w:eastAsia="Times New Roman" w:cs="Arial"/>
          <w:b/>
          <w:bCs/>
          <w:u w:val="single"/>
          <w:rtl/>
        </w:rPr>
        <w:t xml:space="preserve"> راشد </w:t>
      </w:r>
      <w:r w:rsidR="00D20300">
        <w:rPr>
          <w:rFonts w:eastAsia="Times New Roman" w:cs="Arial" w:hint="cs"/>
          <w:b/>
          <w:bCs/>
          <w:u w:val="single"/>
          <w:rtl/>
        </w:rPr>
        <w:t>و</w:t>
      </w:r>
      <w:r w:rsidRPr="00B9381F">
        <w:rPr>
          <w:rFonts w:eastAsia="Times New Roman" w:cs="Arial"/>
          <w:b/>
          <w:bCs/>
          <w:u w:val="single"/>
          <w:rtl/>
        </w:rPr>
        <w:t>تو</w:t>
      </w:r>
      <w:r w:rsidR="00D20300">
        <w:rPr>
          <w:rFonts w:eastAsia="Times New Roman" w:cs="Arial" w:hint="cs"/>
          <w:b/>
          <w:bCs/>
          <w:u w:val="single"/>
          <w:rtl/>
        </w:rPr>
        <w:t>اري</w:t>
      </w:r>
      <w:r w:rsidRPr="00B9381F">
        <w:rPr>
          <w:rFonts w:eastAsia="Times New Roman" w:cs="Arial"/>
          <w:b/>
          <w:bCs/>
          <w:u w:val="single"/>
          <w:rtl/>
        </w:rPr>
        <w:t>ت</w:t>
      </w:r>
      <w:r w:rsidR="00D20300">
        <w:rPr>
          <w:rFonts w:eastAsia="Times New Roman" w:cs="Arial" w:hint="cs"/>
          <w:b/>
          <w:bCs/>
          <w:u w:val="single"/>
          <w:rtl/>
        </w:rPr>
        <w:t>- ال</w:t>
      </w:r>
      <w:r w:rsidR="004148B3">
        <w:rPr>
          <w:rFonts w:eastAsia="Times New Roman" w:cs="Arial" w:hint="cs"/>
          <w:b/>
          <w:bCs/>
          <w:u w:val="single"/>
          <w:rtl/>
        </w:rPr>
        <w:t>قضارف</w:t>
      </w:r>
    </w:p>
    <w:p w14:paraId="0ABF373E" w14:textId="77777777" w:rsidR="00C95ADA" w:rsidRDefault="00C95ADA" w:rsidP="00C17E45">
      <w:pPr>
        <w:spacing w:line="240" w:lineRule="auto"/>
        <w:jc w:val="center"/>
        <w:rPr>
          <w:rFonts w:eastAsia="Times New Roman" w:cs="Arial"/>
          <w:b/>
          <w:bCs/>
          <w:lang w:bidi="ar-EG"/>
        </w:rPr>
      </w:pPr>
    </w:p>
    <w:p w14:paraId="6BBF5332" w14:textId="1DC43202" w:rsidR="00580093" w:rsidRPr="00DE7D94" w:rsidRDefault="00580093" w:rsidP="00C17E45">
      <w:pPr>
        <w:spacing w:line="240" w:lineRule="auto"/>
        <w:jc w:val="center"/>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53A836E4" w14:textId="2EE4A2CE" w:rsidR="00580093" w:rsidRPr="00DE7D94" w:rsidRDefault="00580093" w:rsidP="00123A0A">
      <w:pPr>
        <w:spacing w:line="240" w:lineRule="auto"/>
        <w:jc w:val="center"/>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C3343A">
        <w:rPr>
          <w:rFonts w:eastAsia="Times New Roman" w:cs="Arial" w:hint="cs"/>
          <w:b/>
          <w:bCs/>
          <w:rtl/>
          <w:lang w:bidi="ar-EG"/>
        </w:rPr>
        <w:t>ل</w:t>
      </w:r>
      <w:r w:rsidR="00123A0A" w:rsidRPr="00123A0A">
        <w:rPr>
          <w:rFonts w:eastAsia="Times New Roman" w:cs="Arial"/>
          <w:b/>
          <w:bCs/>
          <w:u w:val="single"/>
          <w:rtl/>
        </w:rPr>
        <w:t>إنشاء وتركيب سياج لمزرعة ري بالطاقة الشمسية في منطقة حلفا الجديدة - قرية الشابورة</w:t>
      </w:r>
      <w:r>
        <w:rPr>
          <w:rFonts w:eastAsia="Times New Roman" w:cs="Arial" w:hint="cs"/>
          <w:b/>
          <w:bCs/>
          <w:u w:val="single"/>
          <w:rtl/>
        </w:rPr>
        <w:t>.</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21B3F068"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0666DB" w:rsidRPr="000666DB">
        <w:rPr>
          <w:rFonts w:eastAsia="Times New Roman" w:cs="Arial"/>
          <w:b/>
          <w:bCs/>
          <w:u w:val="single"/>
          <w:rtl/>
        </w:rPr>
        <w:t xml:space="preserve"> </w:t>
      </w:r>
      <w:r w:rsidR="00815E52">
        <w:rPr>
          <w:rFonts w:eastAsia="Times New Roman" w:cs="Arial"/>
          <w:b/>
          <w:bCs/>
          <w:u w:val="single"/>
        </w:rPr>
        <w:t>20</w:t>
      </w:r>
      <w:r w:rsidR="000666DB" w:rsidRPr="000666DB">
        <w:rPr>
          <w:rFonts w:eastAsia="Times New Roman" w:cs="Arial"/>
          <w:b/>
          <w:bCs/>
          <w:u w:val="single"/>
          <w:rtl/>
        </w:rPr>
        <w:t xml:space="preserve"> يوليو </w:t>
      </w:r>
      <w:r w:rsidRPr="00DE7D94">
        <w:rPr>
          <w:rFonts w:eastAsia="Times New Roman" w:cs="Arial" w:hint="cs"/>
          <w:b/>
          <w:bCs/>
          <w:u w:val="single"/>
          <w:rtl/>
        </w:rPr>
        <w:t>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r w:rsidR="003A2060">
        <w:fldChar w:fldCharType="begin"/>
      </w:r>
      <w:r w:rsidR="003A2060">
        <w:instrText>HYPERLINK "mailto:Sudan.tender@practicalactionsd.org"</w:instrText>
      </w:r>
      <w:r w:rsidR="003A2060">
        <w:fldChar w:fldCharType="separate"/>
      </w:r>
      <w:r w:rsidR="003A2060" w:rsidRPr="005C400C">
        <w:rPr>
          <w:rStyle w:val="Hyperlink"/>
          <w:rFonts w:eastAsia="Times New Roman" w:cs="Arial"/>
          <w:b/>
          <w:bCs/>
          <w:lang w:val="en-GB" w:bidi="ar-EG"/>
        </w:rPr>
        <w:t>Sudan.tender@practicalactionsd.org</w:t>
      </w:r>
      <w:r w:rsidR="003A2060">
        <w:fldChar w:fldCharType="end"/>
      </w:r>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03B26924" w14:textId="77777777" w:rsidR="00260B71" w:rsidRPr="00697832" w:rsidRDefault="00260B71" w:rsidP="00260B71">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7A0DBF02"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0666DB" w:rsidRPr="000666DB">
        <w:rPr>
          <w:rFonts w:eastAsiaTheme="minorHAnsi" w:cs="Arial"/>
          <w:b/>
          <w:bCs/>
          <w:rtl/>
        </w:rPr>
        <w:t xml:space="preserve"> </w:t>
      </w:r>
      <w:r w:rsidR="008862E0">
        <w:rPr>
          <w:rFonts w:eastAsiaTheme="minorHAnsi" w:cs="Arial"/>
          <w:b/>
          <w:bCs/>
        </w:rPr>
        <w:t>20</w:t>
      </w:r>
      <w:r w:rsidR="000666DB" w:rsidRPr="000666DB">
        <w:rPr>
          <w:rFonts w:eastAsiaTheme="minorHAnsi" w:cs="Arial"/>
          <w:b/>
          <w:bCs/>
          <w:rtl/>
        </w:rPr>
        <w:t xml:space="preserve"> يوليو</w:t>
      </w:r>
      <w:r w:rsidR="000666DB">
        <w:rPr>
          <w:rFonts w:eastAsiaTheme="minorHAnsi" w:cs="Arial"/>
          <w:b/>
          <w:bCs/>
        </w:rPr>
        <w:t xml:space="preserve"> 2025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lang w:val="en-GB"/>
        </w:rPr>
      </w:pPr>
    </w:p>
    <w:p w14:paraId="1F4534E1" w14:textId="77777777" w:rsidR="00E80382" w:rsidRDefault="00E80382" w:rsidP="00E80382">
      <w:pPr>
        <w:bidi/>
        <w:spacing w:after="0" w:line="240" w:lineRule="auto"/>
        <w:rPr>
          <w:rFonts w:eastAsia="Times New Roman"/>
          <w:b/>
          <w:bCs/>
          <w:lang w:val="en-GB"/>
        </w:rPr>
      </w:pPr>
    </w:p>
    <w:p w14:paraId="4F09889A" w14:textId="77777777" w:rsidR="00E80382" w:rsidRDefault="00E80382" w:rsidP="00E80382">
      <w:pPr>
        <w:bidi/>
        <w:spacing w:after="0" w:line="240" w:lineRule="auto"/>
        <w:rPr>
          <w:rFonts w:eastAsia="Times New Roman"/>
          <w:b/>
          <w:bCs/>
          <w:lang w:val="en-GB"/>
        </w:rPr>
      </w:pPr>
    </w:p>
    <w:p w14:paraId="5BE25659" w14:textId="77777777" w:rsidR="00E80382" w:rsidRDefault="00E80382" w:rsidP="00E80382">
      <w:pPr>
        <w:bidi/>
        <w:spacing w:after="0" w:line="240" w:lineRule="auto"/>
        <w:rPr>
          <w:rFonts w:eastAsia="Times New Roman"/>
          <w:b/>
          <w:bCs/>
          <w:lang w:val="en-GB"/>
        </w:rPr>
      </w:pPr>
    </w:p>
    <w:p w14:paraId="3E15A93A" w14:textId="77777777" w:rsidR="00E80382" w:rsidRDefault="00E80382" w:rsidP="00E8038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Style w:val="TableGrid10"/>
        <w:tblW w:w="935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9" w:type="dxa"/>
          <w:bottom w:w="0" w:type="dxa"/>
          <w:right w:w="33" w:type="dxa"/>
        </w:tblCellMar>
        <w:tblLook w:val="04A0" w:firstRow="1" w:lastRow="0" w:firstColumn="1" w:lastColumn="0" w:noHBand="0" w:noVBand="1"/>
      </w:tblPr>
      <w:tblGrid>
        <w:gridCol w:w="851"/>
        <w:gridCol w:w="4163"/>
        <w:gridCol w:w="926"/>
        <w:gridCol w:w="9"/>
        <w:gridCol w:w="1193"/>
        <w:gridCol w:w="936"/>
        <w:gridCol w:w="1275"/>
      </w:tblGrid>
      <w:tr w:rsidR="005C2DF3" w:rsidRPr="00FC53B2" w14:paraId="29E9C2FF" w14:textId="77777777" w:rsidTr="00247D05">
        <w:trPr>
          <w:trHeight w:val="573"/>
        </w:trPr>
        <w:tc>
          <w:tcPr>
            <w:tcW w:w="851" w:type="dxa"/>
            <w:shd w:val="clear" w:color="auto" w:fill="F2DBDB" w:themeFill="accent2" w:themeFillTint="33"/>
          </w:tcPr>
          <w:p w14:paraId="4C15C706" w14:textId="77777777" w:rsidR="00FC53B2" w:rsidRPr="00FC53B2" w:rsidRDefault="00FC53B2" w:rsidP="00FC53B2">
            <w:pPr>
              <w:spacing w:line="259" w:lineRule="auto"/>
              <w:ind w:left="98" w:right="94"/>
              <w:jc w:val="center"/>
              <w:rPr>
                <w:rFonts w:ascii="Times New Roman" w:eastAsia="Times New Roman" w:hAnsi="Times New Roman" w:cs="Times New Roman"/>
                <w:color w:val="000000"/>
                <w:sz w:val="22"/>
              </w:rPr>
            </w:pPr>
            <w:r w:rsidRPr="00FC53B2">
              <w:rPr>
                <w:rFonts w:ascii="Calibri" w:eastAsia="Calibri" w:hAnsi="Calibri" w:cs="Calibri"/>
                <w:color w:val="000000"/>
              </w:rPr>
              <w:t>Item No.</w:t>
            </w:r>
          </w:p>
        </w:tc>
        <w:tc>
          <w:tcPr>
            <w:tcW w:w="4163" w:type="dxa"/>
            <w:shd w:val="clear" w:color="auto" w:fill="F2DBDB" w:themeFill="accent2" w:themeFillTint="33"/>
          </w:tcPr>
          <w:p w14:paraId="7A80FFA0" w14:textId="67CAEEBD" w:rsidR="00FC53B2" w:rsidRPr="00FC53B2" w:rsidRDefault="005C2DF3" w:rsidP="00FC53B2">
            <w:pPr>
              <w:spacing w:line="259" w:lineRule="auto"/>
              <w:ind w:left="3"/>
              <w:rPr>
                <w:rFonts w:ascii="Times New Roman" w:eastAsia="Times New Roman" w:hAnsi="Times New Roman" w:cs="Times New Roman"/>
                <w:color w:val="000000"/>
                <w:sz w:val="22"/>
              </w:rPr>
            </w:pPr>
            <w:r>
              <w:rPr>
                <w:rFonts w:ascii="Times New Roman" w:eastAsia="Times New Roman" w:hAnsi="Times New Roman" w:cs="Times New Roman"/>
                <w:noProof/>
                <w:color w:val="000000"/>
                <w:sz w:val="22"/>
              </w:rPr>
              <w:t>Description</w:t>
            </w:r>
          </w:p>
        </w:tc>
        <w:tc>
          <w:tcPr>
            <w:tcW w:w="926" w:type="dxa"/>
            <w:shd w:val="clear" w:color="auto" w:fill="F2DBDB" w:themeFill="accent2" w:themeFillTint="33"/>
            <w:vAlign w:val="center"/>
          </w:tcPr>
          <w:p w14:paraId="41DBA425" w14:textId="77777777" w:rsidR="00FC53B2" w:rsidRPr="00FC53B2" w:rsidRDefault="00FC53B2" w:rsidP="00FC53B2">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rPr>
              <w:t>unit</w:t>
            </w:r>
          </w:p>
        </w:tc>
        <w:tc>
          <w:tcPr>
            <w:tcW w:w="1202" w:type="dxa"/>
            <w:gridSpan w:val="2"/>
            <w:shd w:val="clear" w:color="auto" w:fill="F2DBDB" w:themeFill="accent2" w:themeFillTint="33"/>
          </w:tcPr>
          <w:p w14:paraId="22350592" w14:textId="77777777" w:rsidR="00FC53B2" w:rsidRPr="00FC53B2" w:rsidRDefault="00FC53B2" w:rsidP="00FC53B2">
            <w:pPr>
              <w:spacing w:line="259" w:lineRule="auto"/>
              <w:ind w:left="9"/>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unit cost in</w:t>
            </w:r>
          </w:p>
          <w:p w14:paraId="67237B9E" w14:textId="77777777" w:rsidR="00FC53B2" w:rsidRPr="00FC53B2" w:rsidRDefault="00FC53B2" w:rsidP="00FC53B2">
            <w:pPr>
              <w:spacing w:line="259" w:lineRule="auto"/>
              <w:ind w:left="16"/>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SDGs</w:t>
            </w:r>
          </w:p>
        </w:tc>
        <w:tc>
          <w:tcPr>
            <w:tcW w:w="936" w:type="dxa"/>
            <w:shd w:val="clear" w:color="auto" w:fill="F2DBDB" w:themeFill="accent2" w:themeFillTint="33"/>
            <w:vAlign w:val="center"/>
          </w:tcPr>
          <w:p w14:paraId="574A4479" w14:textId="77777777" w:rsidR="00FC53B2" w:rsidRPr="00FC53B2" w:rsidRDefault="00FC53B2" w:rsidP="00FC53B2">
            <w:pPr>
              <w:spacing w:line="259" w:lineRule="auto"/>
              <w:ind w:left="23"/>
              <w:jc w:val="center"/>
              <w:rPr>
                <w:rFonts w:ascii="Times New Roman" w:eastAsia="Times New Roman" w:hAnsi="Times New Roman" w:cs="Times New Roman"/>
                <w:color w:val="000000"/>
                <w:sz w:val="22"/>
              </w:rPr>
            </w:pPr>
            <w:r w:rsidRPr="00FC53B2">
              <w:rPr>
                <w:rFonts w:ascii="Calibri" w:eastAsia="Calibri" w:hAnsi="Calibri" w:cs="Calibri"/>
                <w:color w:val="000000"/>
              </w:rPr>
              <w:t>Qty</w:t>
            </w:r>
          </w:p>
        </w:tc>
        <w:tc>
          <w:tcPr>
            <w:tcW w:w="1275" w:type="dxa"/>
            <w:shd w:val="clear" w:color="auto" w:fill="F2DBDB" w:themeFill="accent2" w:themeFillTint="33"/>
          </w:tcPr>
          <w:p w14:paraId="5731BB42" w14:textId="139E7B80" w:rsidR="00FC53B2" w:rsidRPr="00FC53B2" w:rsidRDefault="003F1DC0" w:rsidP="00FC53B2">
            <w:pPr>
              <w:spacing w:line="259" w:lineRule="auto"/>
              <w:rPr>
                <w:rFonts w:ascii="Times New Roman" w:eastAsia="Times New Roman" w:hAnsi="Times New Roman" w:cs="Times New Roman"/>
                <w:color w:val="000000"/>
                <w:sz w:val="22"/>
              </w:rPr>
            </w:pPr>
            <w:r>
              <w:rPr>
                <w:rFonts w:ascii="Times New Roman" w:eastAsia="Times New Roman" w:hAnsi="Times New Roman" w:cs="Times New Roman"/>
                <w:noProof/>
                <w:color w:val="000000"/>
                <w:sz w:val="22"/>
              </w:rPr>
              <w:t>Total in SDG</w:t>
            </w:r>
          </w:p>
        </w:tc>
      </w:tr>
      <w:tr w:rsidR="005C2DF3" w:rsidRPr="00FC53B2" w14:paraId="120FCACB" w14:textId="77777777" w:rsidTr="00247D05">
        <w:tblPrEx>
          <w:tblCellMar>
            <w:left w:w="36" w:type="dxa"/>
            <w:right w:w="14" w:type="dxa"/>
          </w:tblCellMar>
        </w:tblPrEx>
        <w:trPr>
          <w:trHeight w:val="733"/>
        </w:trPr>
        <w:tc>
          <w:tcPr>
            <w:tcW w:w="851" w:type="dxa"/>
            <w:vAlign w:val="center"/>
          </w:tcPr>
          <w:p w14:paraId="07EA7952" w14:textId="77777777" w:rsidR="00FC53B2" w:rsidRPr="00FC53B2" w:rsidRDefault="00FC53B2" w:rsidP="00FC53B2">
            <w:pPr>
              <w:spacing w:line="259" w:lineRule="auto"/>
              <w:ind w:right="50"/>
              <w:jc w:val="center"/>
              <w:rPr>
                <w:rFonts w:ascii="Times New Roman" w:eastAsia="Times New Roman" w:hAnsi="Times New Roman" w:cs="Times New Roman"/>
                <w:color w:val="000000"/>
                <w:sz w:val="22"/>
              </w:rPr>
            </w:pPr>
            <w:r w:rsidRPr="00FC53B2">
              <w:rPr>
                <w:rFonts w:ascii="Calibri" w:eastAsia="Calibri" w:hAnsi="Calibri" w:cs="Calibri"/>
                <w:color w:val="000000"/>
                <w:sz w:val="34"/>
              </w:rPr>
              <w:t>1</w:t>
            </w:r>
          </w:p>
        </w:tc>
        <w:tc>
          <w:tcPr>
            <w:tcW w:w="4163" w:type="dxa"/>
          </w:tcPr>
          <w:p w14:paraId="493CF99C" w14:textId="77777777" w:rsidR="00FC53B2" w:rsidRPr="00FC53B2" w:rsidRDefault="00FC53B2" w:rsidP="00FC53B2">
            <w:pPr>
              <w:spacing w:line="259" w:lineRule="auto"/>
              <w:ind w:left="64" w:hanging="14"/>
              <w:rPr>
                <w:rFonts w:ascii="Times New Roman" w:eastAsia="Times New Roman" w:hAnsi="Times New Roman" w:cs="Times New Roman"/>
                <w:color w:val="000000"/>
                <w:sz w:val="22"/>
              </w:rPr>
            </w:pPr>
            <w:r w:rsidRPr="00FC53B2">
              <w:rPr>
                <w:rFonts w:ascii="Calibri" w:eastAsia="Calibri" w:hAnsi="Calibri" w:cs="Calibri"/>
                <w:color w:val="000000"/>
                <w:sz w:val="22"/>
              </w:rPr>
              <w:t>Three Phase surface pump 5.5 KW Italy manufactured</w:t>
            </w:r>
          </w:p>
        </w:tc>
        <w:tc>
          <w:tcPr>
            <w:tcW w:w="935" w:type="dxa"/>
            <w:gridSpan w:val="2"/>
          </w:tcPr>
          <w:p w14:paraId="43409FB3" w14:textId="77777777" w:rsidR="00FC53B2" w:rsidRPr="00FC53B2" w:rsidRDefault="00FC53B2" w:rsidP="00FC53B2">
            <w:pPr>
              <w:spacing w:line="259" w:lineRule="auto"/>
              <w:ind w:left="166"/>
              <w:rPr>
                <w:rFonts w:ascii="Times New Roman" w:eastAsia="Times New Roman" w:hAnsi="Times New Roman" w:cs="Times New Roman"/>
                <w:color w:val="000000"/>
                <w:sz w:val="22"/>
              </w:rPr>
            </w:pPr>
            <w:r w:rsidRPr="00FC53B2">
              <w:rPr>
                <w:rFonts w:ascii="Calibri" w:eastAsia="Calibri" w:hAnsi="Calibri" w:cs="Calibri"/>
                <w:color w:val="000000"/>
                <w:sz w:val="22"/>
              </w:rPr>
              <w:t>Pump</w:t>
            </w:r>
          </w:p>
        </w:tc>
        <w:tc>
          <w:tcPr>
            <w:tcW w:w="1193" w:type="dxa"/>
          </w:tcPr>
          <w:p w14:paraId="213B818D"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02E5CACE" w14:textId="77777777" w:rsidR="00FC53B2" w:rsidRPr="00FC53B2" w:rsidRDefault="00FC53B2" w:rsidP="00FC53B2">
            <w:pPr>
              <w:spacing w:line="259" w:lineRule="auto"/>
              <w:ind w:right="50"/>
              <w:jc w:val="center"/>
              <w:rPr>
                <w:rFonts w:ascii="Times New Roman" w:eastAsia="Times New Roman" w:hAnsi="Times New Roman" w:cs="Times New Roman"/>
                <w:color w:val="000000"/>
                <w:sz w:val="22"/>
              </w:rPr>
            </w:pPr>
            <w:r w:rsidRPr="00FC53B2">
              <w:rPr>
                <w:rFonts w:ascii="Calibri" w:eastAsia="Calibri" w:hAnsi="Calibri" w:cs="Calibri"/>
                <w:color w:val="000000"/>
              </w:rPr>
              <w:t>2</w:t>
            </w:r>
          </w:p>
        </w:tc>
        <w:tc>
          <w:tcPr>
            <w:tcW w:w="1275" w:type="dxa"/>
          </w:tcPr>
          <w:p w14:paraId="44A1E660"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2A534C1A" w14:textId="77777777" w:rsidTr="00247D05">
        <w:tblPrEx>
          <w:tblCellMar>
            <w:left w:w="36" w:type="dxa"/>
            <w:right w:w="14" w:type="dxa"/>
          </w:tblCellMar>
        </w:tblPrEx>
        <w:trPr>
          <w:trHeight w:val="446"/>
        </w:trPr>
        <w:tc>
          <w:tcPr>
            <w:tcW w:w="851" w:type="dxa"/>
            <w:vAlign w:val="center"/>
          </w:tcPr>
          <w:p w14:paraId="02E39708" w14:textId="77777777" w:rsidR="00FC53B2" w:rsidRPr="00FC53B2" w:rsidRDefault="00FC53B2" w:rsidP="00FC53B2">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4163" w:type="dxa"/>
          </w:tcPr>
          <w:p w14:paraId="7025B3BE" w14:textId="77777777" w:rsidR="00FC53B2" w:rsidRPr="00FC53B2" w:rsidRDefault="00FC53B2" w:rsidP="00FC53B2">
            <w:pPr>
              <w:spacing w:line="259" w:lineRule="auto"/>
              <w:ind w:left="72"/>
              <w:rPr>
                <w:rFonts w:ascii="Times New Roman" w:eastAsia="Times New Roman" w:hAnsi="Times New Roman" w:cs="Times New Roman"/>
                <w:color w:val="000000"/>
                <w:sz w:val="22"/>
              </w:rPr>
            </w:pPr>
            <w:r w:rsidRPr="00FC53B2">
              <w:rPr>
                <w:rFonts w:ascii="Calibri" w:eastAsia="Calibri" w:hAnsi="Calibri" w:cs="Calibri"/>
                <w:color w:val="000000"/>
                <w:sz w:val="22"/>
              </w:rPr>
              <w:t>Invertor 12 Kw three phase frequency 50HZ</w:t>
            </w:r>
          </w:p>
        </w:tc>
        <w:tc>
          <w:tcPr>
            <w:tcW w:w="935" w:type="dxa"/>
            <w:gridSpan w:val="2"/>
          </w:tcPr>
          <w:p w14:paraId="716D75CF" w14:textId="77777777" w:rsidR="00FC53B2" w:rsidRPr="00FC53B2" w:rsidRDefault="00FC53B2" w:rsidP="00FC53B2">
            <w:pPr>
              <w:spacing w:line="259" w:lineRule="auto"/>
              <w:ind w:left="79"/>
              <w:rPr>
                <w:rFonts w:ascii="Times New Roman" w:eastAsia="Times New Roman" w:hAnsi="Times New Roman" w:cs="Times New Roman"/>
                <w:color w:val="000000"/>
                <w:sz w:val="22"/>
              </w:rPr>
            </w:pPr>
            <w:r w:rsidRPr="00FC53B2">
              <w:rPr>
                <w:rFonts w:ascii="Calibri" w:eastAsia="Calibri" w:hAnsi="Calibri" w:cs="Calibri"/>
                <w:color w:val="000000"/>
                <w:sz w:val="22"/>
              </w:rPr>
              <w:t>Invertor</w:t>
            </w:r>
          </w:p>
        </w:tc>
        <w:tc>
          <w:tcPr>
            <w:tcW w:w="1193" w:type="dxa"/>
          </w:tcPr>
          <w:p w14:paraId="0F4D8BCD"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2CF8E5DB" w14:textId="77777777" w:rsidR="00FC53B2" w:rsidRPr="00FC53B2" w:rsidRDefault="00FC53B2" w:rsidP="00FC53B2">
            <w:pPr>
              <w:spacing w:line="259" w:lineRule="auto"/>
              <w:ind w:right="36"/>
              <w:jc w:val="center"/>
              <w:rPr>
                <w:rFonts w:ascii="Times New Roman" w:eastAsia="Times New Roman" w:hAnsi="Times New Roman" w:cs="Times New Roman"/>
                <w:color w:val="000000"/>
                <w:sz w:val="22"/>
              </w:rPr>
            </w:pPr>
            <w:r w:rsidRPr="00FC53B2">
              <w:rPr>
                <w:rFonts w:ascii="Calibri" w:eastAsia="Calibri" w:hAnsi="Calibri" w:cs="Calibri"/>
                <w:color w:val="000000"/>
              </w:rPr>
              <w:t>2</w:t>
            </w:r>
          </w:p>
        </w:tc>
        <w:tc>
          <w:tcPr>
            <w:tcW w:w="1275" w:type="dxa"/>
          </w:tcPr>
          <w:p w14:paraId="6396C6BE"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40BE6EE4" w14:textId="77777777" w:rsidTr="00247D05">
        <w:tblPrEx>
          <w:tblCellMar>
            <w:left w:w="36" w:type="dxa"/>
            <w:right w:w="14" w:type="dxa"/>
          </w:tblCellMar>
        </w:tblPrEx>
        <w:trPr>
          <w:trHeight w:val="320"/>
        </w:trPr>
        <w:tc>
          <w:tcPr>
            <w:tcW w:w="851" w:type="dxa"/>
            <w:vAlign w:val="center"/>
          </w:tcPr>
          <w:p w14:paraId="589B5C8F" w14:textId="77777777" w:rsidR="00FC53B2" w:rsidRPr="00FC53B2" w:rsidRDefault="00FC53B2" w:rsidP="00FC53B2">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rPr>
              <w:t>3</w:t>
            </w:r>
          </w:p>
        </w:tc>
        <w:tc>
          <w:tcPr>
            <w:tcW w:w="4163" w:type="dxa"/>
          </w:tcPr>
          <w:p w14:paraId="5B3AAEFE" w14:textId="77777777" w:rsidR="00FC53B2" w:rsidRPr="00FC53B2" w:rsidRDefault="00FC53B2" w:rsidP="00FC53B2">
            <w:pPr>
              <w:spacing w:line="259" w:lineRule="auto"/>
              <w:ind w:left="65"/>
              <w:rPr>
                <w:rFonts w:ascii="Times New Roman" w:eastAsia="Times New Roman" w:hAnsi="Times New Roman" w:cs="Times New Roman"/>
                <w:color w:val="000000"/>
                <w:sz w:val="22"/>
              </w:rPr>
            </w:pPr>
            <w:r w:rsidRPr="00FC53B2">
              <w:rPr>
                <w:rFonts w:ascii="Calibri" w:eastAsia="Calibri" w:hAnsi="Calibri" w:cs="Calibri"/>
                <w:color w:val="000000"/>
                <w:sz w:val="22"/>
              </w:rPr>
              <w:t xml:space="preserve">Solar panel </w:t>
            </w:r>
            <w:proofErr w:type="gramStart"/>
            <w:r w:rsidRPr="00FC53B2">
              <w:rPr>
                <w:rFonts w:ascii="Calibri" w:eastAsia="Calibri" w:hAnsi="Calibri" w:cs="Calibri"/>
                <w:color w:val="000000"/>
                <w:sz w:val="22"/>
              </w:rPr>
              <w:t>560 Watt</w:t>
            </w:r>
            <w:proofErr w:type="gramEnd"/>
            <w:r w:rsidRPr="00FC53B2">
              <w:rPr>
                <w:rFonts w:ascii="Calibri" w:eastAsia="Calibri" w:hAnsi="Calibri" w:cs="Calibri"/>
                <w:color w:val="000000"/>
                <w:sz w:val="22"/>
              </w:rPr>
              <w:t xml:space="preserve"> mono </w:t>
            </w:r>
            <w:proofErr w:type="spellStart"/>
            <w:r w:rsidRPr="00FC53B2">
              <w:rPr>
                <w:rFonts w:ascii="Calibri" w:eastAsia="Calibri" w:hAnsi="Calibri" w:cs="Calibri"/>
                <w:color w:val="000000"/>
                <w:sz w:val="22"/>
              </w:rPr>
              <w:t>cystline</w:t>
            </w:r>
            <w:proofErr w:type="spellEnd"/>
          </w:p>
        </w:tc>
        <w:tc>
          <w:tcPr>
            <w:tcW w:w="935" w:type="dxa"/>
            <w:gridSpan w:val="2"/>
          </w:tcPr>
          <w:p w14:paraId="75582654" w14:textId="77777777" w:rsidR="00FC53B2" w:rsidRPr="00FC53B2" w:rsidRDefault="00FC53B2" w:rsidP="00FC53B2">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Pannel</w:t>
            </w:r>
          </w:p>
        </w:tc>
        <w:tc>
          <w:tcPr>
            <w:tcW w:w="1193" w:type="dxa"/>
          </w:tcPr>
          <w:p w14:paraId="51C35F79"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4F3281A5" w14:textId="77777777" w:rsidR="00FC53B2" w:rsidRPr="00FC53B2" w:rsidRDefault="00FC53B2" w:rsidP="00FC53B2">
            <w:pPr>
              <w:spacing w:line="259" w:lineRule="auto"/>
              <w:ind w:right="29"/>
              <w:jc w:val="center"/>
              <w:rPr>
                <w:rFonts w:ascii="Times New Roman" w:eastAsia="Times New Roman" w:hAnsi="Times New Roman" w:cs="Times New Roman"/>
                <w:color w:val="000000"/>
                <w:sz w:val="22"/>
              </w:rPr>
            </w:pPr>
            <w:r w:rsidRPr="00FC53B2">
              <w:rPr>
                <w:rFonts w:ascii="Calibri" w:eastAsia="Calibri" w:hAnsi="Calibri" w:cs="Calibri"/>
                <w:color w:val="000000"/>
              </w:rPr>
              <w:t>16</w:t>
            </w:r>
          </w:p>
        </w:tc>
        <w:tc>
          <w:tcPr>
            <w:tcW w:w="1275" w:type="dxa"/>
          </w:tcPr>
          <w:p w14:paraId="5FA464DD"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0DBA223F" w14:textId="77777777" w:rsidTr="00247D05">
        <w:tblPrEx>
          <w:tblCellMar>
            <w:left w:w="36" w:type="dxa"/>
            <w:right w:w="14" w:type="dxa"/>
          </w:tblCellMar>
        </w:tblPrEx>
        <w:trPr>
          <w:trHeight w:val="439"/>
        </w:trPr>
        <w:tc>
          <w:tcPr>
            <w:tcW w:w="851" w:type="dxa"/>
            <w:vAlign w:val="center"/>
          </w:tcPr>
          <w:p w14:paraId="64B0FD4A" w14:textId="77777777" w:rsidR="00FC53B2" w:rsidRPr="00FC53B2" w:rsidRDefault="00FC53B2" w:rsidP="00FC53B2">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rPr>
              <w:t>4</w:t>
            </w:r>
          </w:p>
        </w:tc>
        <w:tc>
          <w:tcPr>
            <w:tcW w:w="4163" w:type="dxa"/>
          </w:tcPr>
          <w:p w14:paraId="74F1DF43" w14:textId="77777777" w:rsidR="00FC53B2" w:rsidRPr="00FC53B2" w:rsidRDefault="00FC53B2" w:rsidP="00FC53B2">
            <w:pPr>
              <w:spacing w:line="259" w:lineRule="auto"/>
              <w:ind w:left="72"/>
              <w:rPr>
                <w:rFonts w:ascii="Times New Roman" w:eastAsia="Times New Roman" w:hAnsi="Times New Roman" w:cs="Times New Roman"/>
                <w:color w:val="000000"/>
                <w:sz w:val="22"/>
              </w:rPr>
            </w:pPr>
            <w:r w:rsidRPr="00FC53B2">
              <w:rPr>
                <w:rFonts w:ascii="Calibri" w:eastAsia="Calibri" w:hAnsi="Calibri" w:cs="Calibri"/>
                <w:color w:val="000000"/>
                <w:sz w:val="22"/>
              </w:rPr>
              <w:t>Changeable key between DC &amp;AC</w:t>
            </w:r>
          </w:p>
        </w:tc>
        <w:tc>
          <w:tcPr>
            <w:tcW w:w="935" w:type="dxa"/>
            <w:gridSpan w:val="2"/>
          </w:tcPr>
          <w:p w14:paraId="7E0F164E" w14:textId="77777777" w:rsidR="00FC53B2" w:rsidRPr="00FC53B2" w:rsidRDefault="00FC53B2" w:rsidP="00FC53B2">
            <w:pPr>
              <w:spacing w:line="259" w:lineRule="auto"/>
              <w:ind w:right="29"/>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Key</w:t>
            </w:r>
          </w:p>
        </w:tc>
        <w:tc>
          <w:tcPr>
            <w:tcW w:w="1193" w:type="dxa"/>
          </w:tcPr>
          <w:p w14:paraId="23D7B00A"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2489334C"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2</w:t>
            </w:r>
          </w:p>
        </w:tc>
        <w:tc>
          <w:tcPr>
            <w:tcW w:w="1275" w:type="dxa"/>
          </w:tcPr>
          <w:p w14:paraId="3E819EE9"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34DC09EE" w14:textId="77777777" w:rsidTr="00247D05">
        <w:tblPrEx>
          <w:tblCellMar>
            <w:left w:w="36" w:type="dxa"/>
            <w:right w:w="14" w:type="dxa"/>
          </w:tblCellMar>
        </w:tblPrEx>
        <w:trPr>
          <w:trHeight w:val="431"/>
        </w:trPr>
        <w:tc>
          <w:tcPr>
            <w:tcW w:w="851" w:type="dxa"/>
            <w:vAlign w:val="center"/>
          </w:tcPr>
          <w:p w14:paraId="38C076F2" w14:textId="77777777" w:rsidR="00FC53B2" w:rsidRPr="00FC53B2" w:rsidRDefault="00FC53B2" w:rsidP="00FC53B2">
            <w:pPr>
              <w:spacing w:line="259" w:lineRule="auto"/>
              <w:ind w:right="29"/>
              <w:jc w:val="center"/>
              <w:rPr>
                <w:rFonts w:ascii="Times New Roman" w:eastAsia="Times New Roman" w:hAnsi="Times New Roman" w:cs="Times New Roman"/>
                <w:color w:val="000000"/>
                <w:sz w:val="22"/>
              </w:rPr>
            </w:pPr>
            <w:r w:rsidRPr="00FC53B2">
              <w:rPr>
                <w:rFonts w:ascii="Calibri" w:eastAsia="Calibri" w:hAnsi="Calibri" w:cs="Calibri"/>
                <w:color w:val="000000"/>
              </w:rPr>
              <w:t>5</w:t>
            </w:r>
          </w:p>
        </w:tc>
        <w:tc>
          <w:tcPr>
            <w:tcW w:w="4163" w:type="dxa"/>
          </w:tcPr>
          <w:p w14:paraId="4A9FF443" w14:textId="77777777" w:rsidR="00FC53B2" w:rsidRPr="00FC53B2" w:rsidRDefault="00FC53B2" w:rsidP="00FC53B2">
            <w:pPr>
              <w:spacing w:line="259" w:lineRule="auto"/>
              <w:ind w:left="72"/>
              <w:rPr>
                <w:rFonts w:ascii="Times New Roman" w:eastAsia="Times New Roman" w:hAnsi="Times New Roman" w:cs="Times New Roman"/>
                <w:color w:val="000000"/>
                <w:sz w:val="22"/>
              </w:rPr>
            </w:pPr>
            <w:r w:rsidRPr="00FC53B2">
              <w:rPr>
                <w:rFonts w:ascii="Calibri" w:eastAsia="Calibri" w:hAnsi="Calibri" w:cs="Calibri"/>
                <w:color w:val="000000"/>
                <w:sz w:val="22"/>
              </w:rPr>
              <w:t>Complete control unit + box</w:t>
            </w:r>
          </w:p>
        </w:tc>
        <w:tc>
          <w:tcPr>
            <w:tcW w:w="935" w:type="dxa"/>
            <w:gridSpan w:val="2"/>
          </w:tcPr>
          <w:p w14:paraId="756A79B7" w14:textId="77777777" w:rsidR="00FC53B2" w:rsidRPr="00FC53B2" w:rsidRDefault="00FC53B2" w:rsidP="00FC53B2">
            <w:pPr>
              <w:spacing w:line="259" w:lineRule="auto"/>
              <w:ind w:left="101"/>
              <w:rPr>
                <w:rFonts w:ascii="Times New Roman" w:eastAsia="Times New Roman" w:hAnsi="Times New Roman" w:cs="Times New Roman"/>
                <w:color w:val="000000"/>
                <w:sz w:val="22"/>
              </w:rPr>
            </w:pPr>
            <w:r w:rsidRPr="00FC53B2">
              <w:rPr>
                <w:rFonts w:ascii="Calibri" w:eastAsia="Calibri" w:hAnsi="Calibri" w:cs="Calibri"/>
                <w:color w:val="000000"/>
                <w:sz w:val="22"/>
              </w:rPr>
              <w:t>Breaker</w:t>
            </w:r>
          </w:p>
        </w:tc>
        <w:tc>
          <w:tcPr>
            <w:tcW w:w="1193" w:type="dxa"/>
          </w:tcPr>
          <w:p w14:paraId="10CC5759"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0A3F9A2C"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2</w:t>
            </w:r>
          </w:p>
        </w:tc>
        <w:tc>
          <w:tcPr>
            <w:tcW w:w="1275" w:type="dxa"/>
          </w:tcPr>
          <w:p w14:paraId="450A3D3C"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665999E8" w14:textId="77777777" w:rsidTr="00247D05">
        <w:tblPrEx>
          <w:tblCellMar>
            <w:left w:w="36" w:type="dxa"/>
            <w:right w:w="14" w:type="dxa"/>
          </w:tblCellMar>
        </w:tblPrEx>
        <w:trPr>
          <w:trHeight w:val="448"/>
        </w:trPr>
        <w:tc>
          <w:tcPr>
            <w:tcW w:w="851" w:type="dxa"/>
            <w:vAlign w:val="center"/>
          </w:tcPr>
          <w:p w14:paraId="7875AED9" w14:textId="77777777" w:rsidR="00FC53B2" w:rsidRPr="00FC53B2" w:rsidRDefault="00FC53B2" w:rsidP="00FC53B2">
            <w:pPr>
              <w:spacing w:line="259" w:lineRule="auto"/>
              <w:ind w:right="29"/>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6</w:t>
            </w:r>
          </w:p>
        </w:tc>
        <w:tc>
          <w:tcPr>
            <w:tcW w:w="4163" w:type="dxa"/>
          </w:tcPr>
          <w:p w14:paraId="55C1AE4C" w14:textId="77777777" w:rsidR="00FC53B2" w:rsidRPr="00FC53B2" w:rsidRDefault="00FC53B2" w:rsidP="00FC53B2">
            <w:pPr>
              <w:spacing w:line="259" w:lineRule="auto"/>
              <w:ind w:left="72"/>
              <w:rPr>
                <w:rFonts w:ascii="Times New Roman" w:eastAsia="Times New Roman" w:hAnsi="Times New Roman" w:cs="Times New Roman"/>
                <w:color w:val="000000"/>
                <w:sz w:val="22"/>
              </w:rPr>
            </w:pPr>
            <w:r w:rsidRPr="00FC53B2">
              <w:rPr>
                <w:rFonts w:ascii="Calibri" w:eastAsia="Calibri" w:hAnsi="Calibri" w:cs="Calibri"/>
                <w:color w:val="000000"/>
              </w:rPr>
              <w:t>Cable 4 *6 mm</w:t>
            </w:r>
          </w:p>
        </w:tc>
        <w:tc>
          <w:tcPr>
            <w:tcW w:w="935" w:type="dxa"/>
            <w:gridSpan w:val="2"/>
          </w:tcPr>
          <w:p w14:paraId="02487001" w14:textId="77777777" w:rsidR="00FC53B2" w:rsidRPr="00FC53B2" w:rsidRDefault="00FC53B2" w:rsidP="00FC53B2">
            <w:pPr>
              <w:spacing w:line="259" w:lineRule="auto"/>
              <w:ind w:right="36"/>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Cable</w:t>
            </w:r>
          </w:p>
        </w:tc>
        <w:tc>
          <w:tcPr>
            <w:tcW w:w="1193" w:type="dxa"/>
          </w:tcPr>
          <w:p w14:paraId="2FFD9A66"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2F191233"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2</w:t>
            </w:r>
          </w:p>
        </w:tc>
        <w:tc>
          <w:tcPr>
            <w:tcW w:w="1275" w:type="dxa"/>
          </w:tcPr>
          <w:p w14:paraId="6FDC0285"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4EE72842" w14:textId="77777777" w:rsidTr="00247D05">
        <w:tblPrEx>
          <w:tblCellMar>
            <w:left w:w="36" w:type="dxa"/>
            <w:right w:w="14" w:type="dxa"/>
          </w:tblCellMar>
        </w:tblPrEx>
        <w:trPr>
          <w:trHeight w:val="439"/>
        </w:trPr>
        <w:tc>
          <w:tcPr>
            <w:tcW w:w="851" w:type="dxa"/>
            <w:vAlign w:val="center"/>
          </w:tcPr>
          <w:p w14:paraId="16724136"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7</w:t>
            </w:r>
          </w:p>
        </w:tc>
        <w:tc>
          <w:tcPr>
            <w:tcW w:w="4163" w:type="dxa"/>
          </w:tcPr>
          <w:p w14:paraId="383C659F" w14:textId="77777777" w:rsidR="00FC53B2" w:rsidRPr="00FC53B2" w:rsidRDefault="00FC53B2" w:rsidP="00FC53B2">
            <w:pPr>
              <w:spacing w:line="259" w:lineRule="auto"/>
              <w:ind w:left="86"/>
              <w:rPr>
                <w:rFonts w:ascii="Times New Roman" w:eastAsia="Times New Roman" w:hAnsi="Times New Roman" w:cs="Times New Roman"/>
                <w:color w:val="000000"/>
                <w:sz w:val="22"/>
              </w:rPr>
            </w:pPr>
            <w:proofErr w:type="spellStart"/>
            <w:r w:rsidRPr="00FC53B2">
              <w:rPr>
                <w:rFonts w:ascii="Calibri" w:eastAsia="Calibri" w:hAnsi="Calibri" w:cs="Calibri"/>
                <w:color w:val="000000"/>
                <w:sz w:val="22"/>
              </w:rPr>
              <w:t>Polthiline</w:t>
            </w:r>
            <w:proofErr w:type="spellEnd"/>
            <w:r w:rsidRPr="00FC53B2">
              <w:rPr>
                <w:rFonts w:ascii="Calibri" w:eastAsia="Calibri" w:hAnsi="Calibri" w:cs="Calibri"/>
                <w:color w:val="000000"/>
                <w:sz w:val="22"/>
              </w:rPr>
              <w:t xml:space="preserve"> pipe 2 </w:t>
            </w:r>
            <w:proofErr w:type="gramStart"/>
            <w:r w:rsidRPr="00FC53B2">
              <w:rPr>
                <w:rFonts w:ascii="Calibri" w:eastAsia="Calibri" w:hAnsi="Calibri" w:cs="Calibri"/>
                <w:color w:val="000000"/>
                <w:sz w:val="22"/>
              </w:rPr>
              <w:t>diameter</w:t>
            </w:r>
            <w:proofErr w:type="gramEnd"/>
          </w:p>
        </w:tc>
        <w:tc>
          <w:tcPr>
            <w:tcW w:w="935" w:type="dxa"/>
            <w:gridSpan w:val="2"/>
          </w:tcPr>
          <w:p w14:paraId="001356AA"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Roll</w:t>
            </w:r>
          </w:p>
        </w:tc>
        <w:tc>
          <w:tcPr>
            <w:tcW w:w="1193" w:type="dxa"/>
          </w:tcPr>
          <w:p w14:paraId="00F05954"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1F9FAD62" w14:textId="77777777" w:rsidR="00FC53B2" w:rsidRPr="00FC53B2" w:rsidRDefault="00FC53B2" w:rsidP="00FC53B2">
            <w:pPr>
              <w:spacing w:line="259" w:lineRule="auto"/>
              <w:ind w:right="14"/>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1275" w:type="dxa"/>
          </w:tcPr>
          <w:p w14:paraId="4BCB3CC5"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34B9762B" w14:textId="77777777" w:rsidTr="00247D05">
        <w:tblPrEx>
          <w:tblCellMar>
            <w:left w:w="36" w:type="dxa"/>
            <w:right w:w="14" w:type="dxa"/>
          </w:tblCellMar>
        </w:tblPrEx>
        <w:trPr>
          <w:trHeight w:val="439"/>
        </w:trPr>
        <w:tc>
          <w:tcPr>
            <w:tcW w:w="851" w:type="dxa"/>
          </w:tcPr>
          <w:p w14:paraId="15004BE3"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sz w:val="26"/>
              </w:rPr>
              <w:t>8</w:t>
            </w:r>
          </w:p>
        </w:tc>
        <w:tc>
          <w:tcPr>
            <w:tcW w:w="4163" w:type="dxa"/>
          </w:tcPr>
          <w:p w14:paraId="476C0A1F" w14:textId="77777777" w:rsidR="00FC53B2" w:rsidRPr="00FC53B2" w:rsidRDefault="00FC53B2" w:rsidP="00FC53B2">
            <w:pPr>
              <w:spacing w:line="259" w:lineRule="auto"/>
              <w:ind w:left="72"/>
              <w:rPr>
                <w:rFonts w:ascii="Times New Roman" w:eastAsia="Times New Roman" w:hAnsi="Times New Roman" w:cs="Times New Roman"/>
                <w:color w:val="000000"/>
                <w:sz w:val="22"/>
              </w:rPr>
            </w:pPr>
            <w:proofErr w:type="spellStart"/>
            <w:r w:rsidRPr="00FC53B2">
              <w:rPr>
                <w:rFonts w:ascii="Calibri" w:eastAsia="Calibri" w:hAnsi="Calibri" w:cs="Calibri"/>
                <w:color w:val="000000"/>
                <w:sz w:val="22"/>
              </w:rPr>
              <w:t>Acceceras</w:t>
            </w:r>
            <w:proofErr w:type="spellEnd"/>
          </w:p>
        </w:tc>
        <w:tc>
          <w:tcPr>
            <w:tcW w:w="935" w:type="dxa"/>
            <w:gridSpan w:val="2"/>
          </w:tcPr>
          <w:p w14:paraId="16CD2C1E"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Volve</w:t>
            </w:r>
          </w:p>
        </w:tc>
        <w:tc>
          <w:tcPr>
            <w:tcW w:w="1193" w:type="dxa"/>
          </w:tcPr>
          <w:p w14:paraId="5822411B"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35288A37" w14:textId="77777777" w:rsidR="00FC53B2" w:rsidRPr="00FC53B2" w:rsidRDefault="00FC53B2" w:rsidP="00FC53B2">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rPr>
              <w:t>2</w:t>
            </w:r>
          </w:p>
        </w:tc>
        <w:tc>
          <w:tcPr>
            <w:tcW w:w="1275" w:type="dxa"/>
          </w:tcPr>
          <w:p w14:paraId="6F4B3EE9"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5BFBDC0E" w14:textId="77777777" w:rsidTr="00247D05">
        <w:tblPrEx>
          <w:tblCellMar>
            <w:left w:w="36" w:type="dxa"/>
            <w:right w:w="14" w:type="dxa"/>
          </w:tblCellMar>
        </w:tblPrEx>
        <w:trPr>
          <w:trHeight w:val="424"/>
        </w:trPr>
        <w:tc>
          <w:tcPr>
            <w:tcW w:w="851" w:type="dxa"/>
            <w:vAlign w:val="center"/>
          </w:tcPr>
          <w:p w14:paraId="49F71D79" w14:textId="77777777" w:rsidR="00FC53B2" w:rsidRPr="00FC53B2" w:rsidRDefault="00FC53B2" w:rsidP="00FC53B2">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9</w:t>
            </w:r>
          </w:p>
        </w:tc>
        <w:tc>
          <w:tcPr>
            <w:tcW w:w="4163" w:type="dxa"/>
          </w:tcPr>
          <w:p w14:paraId="28327A3C" w14:textId="77777777" w:rsidR="00FC53B2" w:rsidRPr="00FC53B2" w:rsidRDefault="00FC53B2" w:rsidP="00FC53B2">
            <w:pPr>
              <w:spacing w:line="259" w:lineRule="auto"/>
              <w:ind w:left="86"/>
              <w:rPr>
                <w:rFonts w:ascii="Times New Roman" w:eastAsia="Times New Roman" w:hAnsi="Times New Roman" w:cs="Times New Roman"/>
                <w:color w:val="000000"/>
                <w:sz w:val="22"/>
              </w:rPr>
            </w:pPr>
            <w:r w:rsidRPr="00FC53B2">
              <w:rPr>
                <w:rFonts w:ascii="Calibri" w:eastAsia="Calibri" w:hAnsi="Calibri" w:cs="Calibri"/>
                <w:color w:val="000000"/>
                <w:sz w:val="22"/>
              </w:rPr>
              <w:t>Pumping modal</w:t>
            </w:r>
          </w:p>
        </w:tc>
        <w:tc>
          <w:tcPr>
            <w:tcW w:w="935" w:type="dxa"/>
            <w:gridSpan w:val="2"/>
          </w:tcPr>
          <w:p w14:paraId="33880A04" w14:textId="77777777" w:rsidR="00FC53B2" w:rsidRPr="00FC53B2" w:rsidRDefault="00FC53B2" w:rsidP="00FC53B2">
            <w:pPr>
              <w:spacing w:line="259" w:lineRule="auto"/>
              <w:ind w:right="7"/>
              <w:jc w:val="center"/>
              <w:rPr>
                <w:rFonts w:ascii="Times New Roman" w:eastAsia="Times New Roman" w:hAnsi="Times New Roman" w:cs="Times New Roman"/>
                <w:color w:val="000000"/>
                <w:sz w:val="22"/>
              </w:rPr>
            </w:pPr>
            <w:proofErr w:type="spellStart"/>
            <w:r w:rsidRPr="00FC53B2">
              <w:rPr>
                <w:rFonts w:ascii="Calibri" w:eastAsia="Calibri" w:hAnsi="Calibri" w:cs="Calibri"/>
                <w:color w:val="000000"/>
                <w:sz w:val="22"/>
              </w:rPr>
              <w:t>Boory</w:t>
            </w:r>
            <w:proofErr w:type="spellEnd"/>
          </w:p>
        </w:tc>
        <w:tc>
          <w:tcPr>
            <w:tcW w:w="1193" w:type="dxa"/>
          </w:tcPr>
          <w:p w14:paraId="04F51A77"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4A0506FF" w14:textId="77777777" w:rsidR="00FC53B2" w:rsidRPr="00FC53B2" w:rsidRDefault="00FC53B2" w:rsidP="00FC53B2">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1275" w:type="dxa"/>
          </w:tcPr>
          <w:p w14:paraId="3DEA2E37"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6156D56D" w14:textId="77777777" w:rsidTr="00247D05">
        <w:tblPrEx>
          <w:tblCellMar>
            <w:left w:w="36" w:type="dxa"/>
            <w:right w:w="14" w:type="dxa"/>
          </w:tblCellMar>
        </w:tblPrEx>
        <w:trPr>
          <w:trHeight w:val="237"/>
        </w:trPr>
        <w:tc>
          <w:tcPr>
            <w:tcW w:w="851" w:type="dxa"/>
            <w:vAlign w:val="center"/>
          </w:tcPr>
          <w:p w14:paraId="6835EA63" w14:textId="77777777" w:rsidR="00FC53B2" w:rsidRPr="00FC53B2" w:rsidRDefault="00FC53B2" w:rsidP="00FC53B2">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rPr>
              <w:t>10</w:t>
            </w:r>
          </w:p>
        </w:tc>
        <w:tc>
          <w:tcPr>
            <w:tcW w:w="4163" w:type="dxa"/>
          </w:tcPr>
          <w:p w14:paraId="776DC7FB" w14:textId="77777777" w:rsidR="00FC53B2" w:rsidRPr="00FC53B2" w:rsidRDefault="00FC53B2" w:rsidP="00FC53B2">
            <w:pPr>
              <w:spacing w:line="259" w:lineRule="auto"/>
              <w:ind w:left="79"/>
              <w:rPr>
                <w:rFonts w:ascii="Times New Roman" w:eastAsia="Times New Roman" w:hAnsi="Times New Roman" w:cs="Times New Roman"/>
                <w:color w:val="000000"/>
                <w:sz w:val="22"/>
              </w:rPr>
            </w:pPr>
            <w:r w:rsidRPr="00FC53B2">
              <w:rPr>
                <w:rFonts w:ascii="Calibri" w:eastAsia="Calibri" w:hAnsi="Calibri" w:cs="Calibri"/>
                <w:color w:val="000000"/>
                <w:sz w:val="22"/>
              </w:rPr>
              <w:t>Solar unit module</w:t>
            </w:r>
          </w:p>
        </w:tc>
        <w:tc>
          <w:tcPr>
            <w:tcW w:w="935" w:type="dxa"/>
            <w:gridSpan w:val="2"/>
          </w:tcPr>
          <w:p w14:paraId="499DD73A" w14:textId="77777777" w:rsidR="00FC53B2" w:rsidRPr="00FC53B2" w:rsidRDefault="00FC53B2" w:rsidP="00FC53B2">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U nit</w:t>
            </w:r>
          </w:p>
        </w:tc>
        <w:tc>
          <w:tcPr>
            <w:tcW w:w="1193" w:type="dxa"/>
          </w:tcPr>
          <w:p w14:paraId="4756AD67"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63472062" w14:textId="77777777" w:rsidR="00FC53B2" w:rsidRPr="00FC53B2" w:rsidRDefault="00FC53B2" w:rsidP="00FC53B2">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1275" w:type="dxa"/>
          </w:tcPr>
          <w:p w14:paraId="3AB232E2"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40104704" w14:textId="77777777" w:rsidTr="00247D05">
        <w:tblPrEx>
          <w:tblCellMar>
            <w:left w:w="36" w:type="dxa"/>
            <w:right w:w="14" w:type="dxa"/>
          </w:tblCellMar>
        </w:tblPrEx>
        <w:trPr>
          <w:trHeight w:val="439"/>
        </w:trPr>
        <w:tc>
          <w:tcPr>
            <w:tcW w:w="851" w:type="dxa"/>
          </w:tcPr>
          <w:p w14:paraId="5B46A1D2" w14:textId="77777777" w:rsidR="00FC53B2" w:rsidRPr="00FC53B2" w:rsidRDefault="00FC53B2" w:rsidP="00FC53B2">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sz w:val="26"/>
              </w:rPr>
              <w:t>11</w:t>
            </w:r>
          </w:p>
        </w:tc>
        <w:tc>
          <w:tcPr>
            <w:tcW w:w="4163" w:type="dxa"/>
          </w:tcPr>
          <w:p w14:paraId="3FBACC5B" w14:textId="77777777" w:rsidR="00FC53B2" w:rsidRPr="00FC53B2" w:rsidRDefault="00FC53B2" w:rsidP="00FC53B2">
            <w:pPr>
              <w:spacing w:line="259" w:lineRule="auto"/>
              <w:ind w:left="79"/>
              <w:rPr>
                <w:rFonts w:ascii="Times New Roman" w:eastAsia="Times New Roman" w:hAnsi="Times New Roman" w:cs="Times New Roman"/>
                <w:color w:val="000000"/>
                <w:sz w:val="22"/>
              </w:rPr>
            </w:pPr>
            <w:r w:rsidRPr="00FC53B2">
              <w:rPr>
                <w:rFonts w:ascii="Calibri" w:eastAsia="Calibri" w:hAnsi="Calibri" w:cs="Calibri"/>
                <w:color w:val="000000"/>
                <w:sz w:val="22"/>
              </w:rPr>
              <w:t>Zenk sheet room 3*3 Meter for safe grading</w:t>
            </w:r>
          </w:p>
        </w:tc>
        <w:tc>
          <w:tcPr>
            <w:tcW w:w="935" w:type="dxa"/>
            <w:gridSpan w:val="2"/>
          </w:tcPr>
          <w:p w14:paraId="7C3E9B71" w14:textId="77777777" w:rsidR="00FC53B2" w:rsidRPr="00FC53B2" w:rsidRDefault="00FC53B2" w:rsidP="00FC53B2">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Room</w:t>
            </w:r>
          </w:p>
        </w:tc>
        <w:tc>
          <w:tcPr>
            <w:tcW w:w="1193" w:type="dxa"/>
          </w:tcPr>
          <w:p w14:paraId="08DE3CD5"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50D077BE" w14:textId="77777777" w:rsidR="00FC53B2" w:rsidRPr="00FC53B2" w:rsidRDefault="00FC53B2" w:rsidP="00FC53B2">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1275" w:type="dxa"/>
          </w:tcPr>
          <w:p w14:paraId="688E8EFC"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79AAEB60" w14:textId="77777777" w:rsidTr="00247D05">
        <w:tblPrEx>
          <w:tblCellMar>
            <w:left w:w="36" w:type="dxa"/>
            <w:right w:w="14" w:type="dxa"/>
          </w:tblCellMar>
        </w:tblPrEx>
        <w:trPr>
          <w:trHeight w:val="450"/>
        </w:trPr>
        <w:tc>
          <w:tcPr>
            <w:tcW w:w="851" w:type="dxa"/>
            <w:vAlign w:val="center"/>
          </w:tcPr>
          <w:p w14:paraId="4B814CC1" w14:textId="77777777" w:rsidR="00FC53B2" w:rsidRPr="00FC53B2" w:rsidRDefault="00FC53B2" w:rsidP="00FC53B2">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rPr>
              <w:t>12</w:t>
            </w:r>
          </w:p>
        </w:tc>
        <w:tc>
          <w:tcPr>
            <w:tcW w:w="4163" w:type="dxa"/>
          </w:tcPr>
          <w:p w14:paraId="3A6A5BF5" w14:textId="77777777" w:rsidR="00FC53B2" w:rsidRPr="00FC53B2" w:rsidRDefault="00FC53B2" w:rsidP="00FC53B2">
            <w:pPr>
              <w:spacing w:line="259" w:lineRule="auto"/>
              <w:ind w:left="101"/>
              <w:rPr>
                <w:rFonts w:ascii="Times New Roman" w:eastAsia="Times New Roman" w:hAnsi="Times New Roman" w:cs="Times New Roman"/>
                <w:color w:val="000000"/>
                <w:sz w:val="22"/>
              </w:rPr>
            </w:pPr>
            <w:r w:rsidRPr="00FC53B2">
              <w:rPr>
                <w:rFonts w:ascii="Calibri" w:eastAsia="Calibri" w:hAnsi="Calibri" w:cs="Calibri"/>
                <w:color w:val="000000"/>
                <w:sz w:val="22"/>
              </w:rPr>
              <w:t>Installation Solar system</w:t>
            </w:r>
          </w:p>
        </w:tc>
        <w:tc>
          <w:tcPr>
            <w:tcW w:w="935" w:type="dxa"/>
            <w:gridSpan w:val="2"/>
          </w:tcPr>
          <w:p w14:paraId="1D56A9A9" w14:textId="77777777" w:rsidR="00FC53B2" w:rsidRPr="00FC53B2" w:rsidRDefault="00FC53B2" w:rsidP="00FC53B2">
            <w:pPr>
              <w:spacing w:line="259" w:lineRule="auto"/>
              <w:ind w:left="130"/>
              <w:rPr>
                <w:rFonts w:ascii="Times New Roman" w:eastAsia="Times New Roman" w:hAnsi="Times New Roman" w:cs="Times New Roman"/>
                <w:color w:val="000000"/>
                <w:sz w:val="22"/>
              </w:rPr>
            </w:pPr>
            <w:r w:rsidRPr="00FC53B2">
              <w:rPr>
                <w:rFonts w:ascii="Calibri" w:eastAsia="Calibri" w:hAnsi="Calibri" w:cs="Calibri"/>
                <w:color w:val="000000"/>
                <w:sz w:val="22"/>
              </w:rPr>
              <w:t>System</w:t>
            </w:r>
          </w:p>
        </w:tc>
        <w:tc>
          <w:tcPr>
            <w:tcW w:w="1193" w:type="dxa"/>
          </w:tcPr>
          <w:p w14:paraId="20B78233"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936" w:type="dxa"/>
          </w:tcPr>
          <w:p w14:paraId="3B0AB525" w14:textId="77777777" w:rsidR="00FC53B2" w:rsidRPr="00FC53B2" w:rsidRDefault="00FC53B2" w:rsidP="00FC53B2">
            <w:pPr>
              <w:spacing w:line="259" w:lineRule="auto"/>
              <w:ind w:left="14"/>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1275" w:type="dxa"/>
          </w:tcPr>
          <w:p w14:paraId="24D42562"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42D7150A" w14:textId="77777777" w:rsidTr="00247D05">
        <w:tblPrEx>
          <w:tblCellMar>
            <w:left w:w="36" w:type="dxa"/>
            <w:right w:w="14" w:type="dxa"/>
          </w:tblCellMar>
        </w:tblPrEx>
        <w:trPr>
          <w:trHeight w:val="299"/>
        </w:trPr>
        <w:tc>
          <w:tcPr>
            <w:tcW w:w="851" w:type="dxa"/>
            <w:shd w:val="clear" w:color="auto" w:fill="EAF1DD" w:themeFill="accent3" w:themeFillTint="33"/>
          </w:tcPr>
          <w:p w14:paraId="2D14CCB8"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4163" w:type="dxa"/>
            <w:shd w:val="clear" w:color="auto" w:fill="EAF1DD" w:themeFill="accent3" w:themeFillTint="33"/>
          </w:tcPr>
          <w:p w14:paraId="11FE78A7" w14:textId="088B63BA" w:rsidR="00FC53B2" w:rsidRPr="00FC53B2" w:rsidRDefault="003F1DC0" w:rsidP="00FC53B2">
            <w:pPr>
              <w:spacing w:line="259" w:lineRule="auto"/>
              <w:ind w:left="58"/>
              <w:rPr>
                <w:rFonts w:ascii="Times New Roman" w:eastAsia="Times New Roman" w:hAnsi="Times New Roman" w:cs="Times New Roman"/>
                <w:color w:val="000000"/>
                <w:sz w:val="22"/>
              </w:rPr>
            </w:pPr>
            <w:r>
              <w:rPr>
                <w:rFonts w:ascii="Times New Roman" w:eastAsia="Times New Roman" w:hAnsi="Times New Roman" w:cs="Times New Roman"/>
                <w:noProof/>
                <w:color w:val="000000"/>
                <w:sz w:val="22"/>
              </w:rPr>
              <w:t>Sub Total</w:t>
            </w:r>
          </w:p>
        </w:tc>
        <w:tc>
          <w:tcPr>
            <w:tcW w:w="935" w:type="dxa"/>
            <w:gridSpan w:val="2"/>
            <w:shd w:val="clear" w:color="auto" w:fill="EAF1DD" w:themeFill="accent3" w:themeFillTint="33"/>
          </w:tcPr>
          <w:p w14:paraId="6A674EEB"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193" w:type="dxa"/>
            <w:shd w:val="clear" w:color="auto" w:fill="EAF1DD" w:themeFill="accent3" w:themeFillTint="33"/>
          </w:tcPr>
          <w:p w14:paraId="184B8CAD" w14:textId="7AAF8E4F" w:rsidR="00FC53B2" w:rsidRPr="00FC53B2" w:rsidRDefault="00FC53B2" w:rsidP="00FC53B2">
            <w:pPr>
              <w:spacing w:line="259" w:lineRule="auto"/>
              <w:ind w:left="50"/>
              <w:rPr>
                <w:rFonts w:ascii="Times New Roman" w:eastAsia="Times New Roman" w:hAnsi="Times New Roman" w:cs="Times New Roman"/>
                <w:color w:val="000000"/>
                <w:sz w:val="22"/>
              </w:rPr>
            </w:pPr>
          </w:p>
        </w:tc>
        <w:tc>
          <w:tcPr>
            <w:tcW w:w="936" w:type="dxa"/>
            <w:shd w:val="clear" w:color="auto" w:fill="EAF1DD" w:themeFill="accent3" w:themeFillTint="33"/>
          </w:tcPr>
          <w:p w14:paraId="256093A1"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275" w:type="dxa"/>
            <w:shd w:val="clear" w:color="auto" w:fill="EAF1DD" w:themeFill="accent3" w:themeFillTint="33"/>
          </w:tcPr>
          <w:p w14:paraId="050C459C" w14:textId="42F5D7CA" w:rsidR="00FC53B2" w:rsidRPr="00FC53B2" w:rsidRDefault="00FC53B2" w:rsidP="00FC53B2">
            <w:pPr>
              <w:spacing w:line="259" w:lineRule="auto"/>
              <w:rPr>
                <w:rFonts w:ascii="Times New Roman" w:eastAsia="Times New Roman" w:hAnsi="Times New Roman" w:cs="Times New Roman"/>
                <w:color w:val="000000"/>
                <w:sz w:val="22"/>
              </w:rPr>
            </w:pPr>
          </w:p>
        </w:tc>
      </w:tr>
      <w:tr w:rsidR="005C2DF3" w:rsidRPr="00FC53B2" w14:paraId="5C2F0942" w14:textId="77777777" w:rsidTr="00247D05">
        <w:tblPrEx>
          <w:tblCellMar>
            <w:left w:w="36" w:type="dxa"/>
            <w:right w:w="14" w:type="dxa"/>
          </w:tblCellMar>
        </w:tblPrEx>
        <w:trPr>
          <w:trHeight w:val="421"/>
        </w:trPr>
        <w:tc>
          <w:tcPr>
            <w:tcW w:w="851" w:type="dxa"/>
          </w:tcPr>
          <w:p w14:paraId="504EF048"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4163" w:type="dxa"/>
            <w:vAlign w:val="center"/>
          </w:tcPr>
          <w:p w14:paraId="7F64D737" w14:textId="667D944F" w:rsidR="00FC53B2" w:rsidRPr="00FC53B2" w:rsidRDefault="00FC53B2" w:rsidP="00FC53B2">
            <w:pPr>
              <w:spacing w:line="259" w:lineRule="auto"/>
              <w:ind w:left="7"/>
              <w:rPr>
                <w:rFonts w:ascii="Times New Roman" w:eastAsia="Times New Roman" w:hAnsi="Times New Roman" w:cs="Times New Roman"/>
                <w:color w:val="000000"/>
                <w:sz w:val="22"/>
              </w:rPr>
            </w:pPr>
            <w:r w:rsidRPr="00FC53B2">
              <w:rPr>
                <w:rFonts w:ascii="Calibri" w:eastAsia="Calibri" w:hAnsi="Calibri" w:cs="Calibri"/>
                <w:color w:val="000000"/>
                <w:sz w:val="22"/>
              </w:rPr>
              <w:t>Vat 17%</w:t>
            </w:r>
          </w:p>
        </w:tc>
        <w:tc>
          <w:tcPr>
            <w:tcW w:w="935" w:type="dxa"/>
            <w:gridSpan w:val="2"/>
          </w:tcPr>
          <w:p w14:paraId="5AA149BF"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193" w:type="dxa"/>
            <w:vAlign w:val="bottom"/>
          </w:tcPr>
          <w:p w14:paraId="78970C76" w14:textId="3BF37751" w:rsidR="00FC53B2" w:rsidRPr="00FC53B2" w:rsidRDefault="00FC53B2" w:rsidP="00FC53B2">
            <w:pPr>
              <w:spacing w:line="259" w:lineRule="auto"/>
              <w:ind w:left="7"/>
              <w:rPr>
                <w:rFonts w:ascii="Times New Roman" w:eastAsia="Times New Roman" w:hAnsi="Times New Roman" w:cs="Times New Roman"/>
                <w:color w:val="000000"/>
                <w:sz w:val="22"/>
              </w:rPr>
            </w:pPr>
          </w:p>
        </w:tc>
        <w:tc>
          <w:tcPr>
            <w:tcW w:w="936" w:type="dxa"/>
          </w:tcPr>
          <w:p w14:paraId="55C5F02B"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275" w:type="dxa"/>
          </w:tcPr>
          <w:p w14:paraId="259B91A4"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26718DAA" w14:textId="77777777" w:rsidTr="00247D05">
        <w:tblPrEx>
          <w:tblCellMar>
            <w:left w:w="36" w:type="dxa"/>
            <w:right w:w="14" w:type="dxa"/>
          </w:tblCellMar>
        </w:tblPrEx>
        <w:trPr>
          <w:trHeight w:val="173"/>
        </w:trPr>
        <w:tc>
          <w:tcPr>
            <w:tcW w:w="851" w:type="dxa"/>
            <w:shd w:val="clear" w:color="auto" w:fill="F2DBDB" w:themeFill="accent2" w:themeFillTint="33"/>
          </w:tcPr>
          <w:p w14:paraId="13830A29"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4163" w:type="dxa"/>
            <w:shd w:val="clear" w:color="auto" w:fill="F2DBDB" w:themeFill="accent2" w:themeFillTint="33"/>
          </w:tcPr>
          <w:p w14:paraId="252990ED" w14:textId="77777777" w:rsidR="00FC53B2" w:rsidRPr="00FC53B2" w:rsidRDefault="00FC53B2" w:rsidP="00FC53B2">
            <w:pPr>
              <w:spacing w:line="259" w:lineRule="auto"/>
              <w:ind w:left="94"/>
              <w:rPr>
                <w:rFonts w:ascii="Times New Roman" w:eastAsia="Times New Roman" w:hAnsi="Times New Roman" w:cs="Times New Roman"/>
                <w:color w:val="000000"/>
                <w:sz w:val="22"/>
              </w:rPr>
            </w:pPr>
            <w:r w:rsidRPr="00FC53B2">
              <w:rPr>
                <w:rFonts w:ascii="Calibri" w:eastAsia="Calibri" w:hAnsi="Calibri" w:cs="Calibri"/>
                <w:color w:val="000000"/>
                <w:sz w:val="22"/>
              </w:rPr>
              <w:t>Grand total</w:t>
            </w:r>
          </w:p>
        </w:tc>
        <w:tc>
          <w:tcPr>
            <w:tcW w:w="935" w:type="dxa"/>
            <w:gridSpan w:val="2"/>
            <w:shd w:val="clear" w:color="auto" w:fill="F2DBDB" w:themeFill="accent2" w:themeFillTint="33"/>
          </w:tcPr>
          <w:p w14:paraId="46A99942"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193" w:type="dxa"/>
            <w:shd w:val="clear" w:color="auto" w:fill="F2DBDB" w:themeFill="accent2" w:themeFillTint="33"/>
          </w:tcPr>
          <w:p w14:paraId="7369458D" w14:textId="063539C4" w:rsidR="00FC53B2" w:rsidRPr="00FC53B2" w:rsidRDefault="00FC53B2" w:rsidP="00FC53B2">
            <w:pPr>
              <w:spacing w:line="259" w:lineRule="auto"/>
              <w:ind w:left="7"/>
              <w:rPr>
                <w:rFonts w:ascii="Times New Roman" w:eastAsia="Times New Roman" w:hAnsi="Times New Roman" w:cs="Times New Roman"/>
                <w:color w:val="000000"/>
                <w:sz w:val="22"/>
              </w:rPr>
            </w:pPr>
          </w:p>
        </w:tc>
        <w:tc>
          <w:tcPr>
            <w:tcW w:w="936" w:type="dxa"/>
            <w:shd w:val="clear" w:color="auto" w:fill="F2DBDB" w:themeFill="accent2" w:themeFillTint="33"/>
          </w:tcPr>
          <w:p w14:paraId="289E247D"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275" w:type="dxa"/>
            <w:shd w:val="clear" w:color="auto" w:fill="F2DBDB" w:themeFill="accent2" w:themeFillTint="33"/>
          </w:tcPr>
          <w:p w14:paraId="55EAA966"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bl>
    <w:p w14:paraId="47CD49F2" w14:textId="77777777" w:rsidR="00553CEF" w:rsidRDefault="00553CEF" w:rsidP="00433278">
      <w:pPr>
        <w:jc w:val="center"/>
        <w:rPr>
          <w:rFonts w:ascii="Georgia" w:eastAsia="Times New Roman" w:hAnsi="Georgia" w:cstheme="majorBidi"/>
          <w:b/>
          <w:bCs/>
          <w:u w:val="single"/>
        </w:rPr>
      </w:pPr>
    </w:p>
    <w:p w14:paraId="29477869" w14:textId="77777777" w:rsidR="00247D05" w:rsidRDefault="00247D05" w:rsidP="00433278">
      <w:pPr>
        <w:jc w:val="center"/>
        <w:rPr>
          <w:rFonts w:ascii="Georgia" w:eastAsia="Times New Roman" w:hAnsi="Georgia" w:cstheme="majorBidi"/>
          <w:b/>
          <w:bCs/>
          <w:u w:val="single"/>
        </w:rPr>
      </w:pPr>
    </w:p>
    <w:p w14:paraId="658503F2" w14:textId="77777777" w:rsidR="00247D05" w:rsidRDefault="00247D05" w:rsidP="00433278">
      <w:pPr>
        <w:jc w:val="center"/>
        <w:rPr>
          <w:rFonts w:ascii="Georgia" w:eastAsia="Times New Roman" w:hAnsi="Georgia" w:cstheme="majorBidi"/>
          <w:b/>
          <w:bCs/>
          <w:u w:val="single"/>
        </w:rPr>
      </w:pPr>
    </w:p>
    <w:p w14:paraId="6C295F74" w14:textId="77777777" w:rsidR="00247D05" w:rsidRDefault="00247D05" w:rsidP="00433278">
      <w:pPr>
        <w:jc w:val="center"/>
        <w:rPr>
          <w:rFonts w:ascii="Georgia" w:eastAsia="Times New Roman" w:hAnsi="Georgia" w:cstheme="majorBidi"/>
          <w:b/>
          <w:bCs/>
          <w:u w:val="single"/>
        </w:rPr>
      </w:pPr>
    </w:p>
    <w:p w14:paraId="509EAF18" w14:textId="77777777" w:rsidR="00247D05" w:rsidRDefault="00247D05" w:rsidP="00433278">
      <w:pPr>
        <w:jc w:val="center"/>
        <w:rPr>
          <w:rFonts w:ascii="Georgia" w:eastAsia="Times New Roman" w:hAnsi="Georgia" w:cstheme="majorBidi"/>
          <w:b/>
          <w:bCs/>
          <w:u w:val="single"/>
        </w:rPr>
      </w:pPr>
    </w:p>
    <w:p w14:paraId="66C0A5E3" w14:textId="77777777" w:rsidR="00247D05" w:rsidRDefault="00247D05" w:rsidP="00433278">
      <w:pPr>
        <w:jc w:val="center"/>
        <w:rPr>
          <w:rFonts w:ascii="Georgia" w:eastAsia="Times New Roman" w:hAnsi="Georgia" w:cstheme="majorBidi"/>
          <w:b/>
          <w:bCs/>
          <w:u w:val="single"/>
        </w:rPr>
      </w:pPr>
    </w:p>
    <w:p w14:paraId="7292F017" w14:textId="77777777" w:rsidR="00247D05" w:rsidRDefault="00247D05" w:rsidP="00433278">
      <w:pPr>
        <w:jc w:val="center"/>
        <w:rPr>
          <w:rFonts w:ascii="Georgia" w:eastAsia="Times New Roman" w:hAnsi="Georgia" w:cstheme="majorBidi"/>
          <w:b/>
          <w:bCs/>
          <w:u w:val="single"/>
        </w:rPr>
      </w:pPr>
    </w:p>
    <w:p w14:paraId="610C1FE7" w14:textId="77777777" w:rsidR="00247D05" w:rsidRDefault="00247D05" w:rsidP="00433278">
      <w:pPr>
        <w:jc w:val="center"/>
        <w:rPr>
          <w:rFonts w:ascii="Georgia" w:eastAsia="Times New Roman" w:hAnsi="Georgia" w:cstheme="majorBidi"/>
          <w:b/>
          <w:bCs/>
          <w:u w:val="single"/>
        </w:rPr>
      </w:pPr>
    </w:p>
    <w:p w14:paraId="4F59808D" w14:textId="77777777" w:rsidR="00247D05" w:rsidRDefault="00247D05" w:rsidP="00433278">
      <w:pPr>
        <w:jc w:val="center"/>
        <w:rPr>
          <w:rFonts w:ascii="Georgia" w:eastAsia="Times New Roman" w:hAnsi="Georgia" w:cstheme="majorBidi"/>
          <w:b/>
          <w:bCs/>
          <w:u w:val="single"/>
        </w:rPr>
      </w:pPr>
    </w:p>
    <w:p w14:paraId="62B6C340" w14:textId="77777777" w:rsidR="00247D05" w:rsidRDefault="00247D05" w:rsidP="00433278">
      <w:pPr>
        <w:jc w:val="center"/>
        <w:rPr>
          <w:rFonts w:ascii="Georgia" w:eastAsia="Times New Roman" w:hAnsi="Georgia" w:cstheme="majorBidi"/>
          <w:b/>
          <w:bCs/>
          <w:u w:val="single"/>
        </w:rPr>
      </w:pPr>
    </w:p>
    <w:p w14:paraId="2E7ED0A2" w14:textId="77777777" w:rsidR="004A2C31" w:rsidRPr="00532470" w:rsidRDefault="002C1B48" w:rsidP="004A2C31">
      <w:pPr>
        <w:tabs>
          <w:tab w:val="left" w:pos="5121"/>
        </w:tabs>
        <w:jc w:val="right"/>
        <w:rPr>
          <w:b/>
          <w:bCs/>
        </w:rPr>
      </w:pPr>
      <w:r w:rsidRPr="00532470">
        <w:rPr>
          <w:b/>
          <w:bCs/>
          <w:rtl/>
        </w:rPr>
        <w:lastRenderedPageBreak/>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4123E360" w14:textId="77777777" w:rsidR="00247D05" w:rsidRDefault="00247D05" w:rsidP="00D211BF">
      <w:pPr>
        <w:tabs>
          <w:tab w:val="left" w:pos="5121"/>
        </w:tabs>
        <w:bidi/>
        <w:rPr>
          <w:b/>
          <w:bCs/>
        </w:rPr>
      </w:pPr>
    </w:p>
    <w:p w14:paraId="7D99FD97" w14:textId="77777777" w:rsidR="00247D05" w:rsidRDefault="00247D05" w:rsidP="00247D05">
      <w:pPr>
        <w:tabs>
          <w:tab w:val="left" w:pos="5121"/>
        </w:tabs>
        <w:bidi/>
        <w:rPr>
          <w:b/>
          <w:bCs/>
        </w:rPr>
      </w:pPr>
    </w:p>
    <w:p w14:paraId="53437FDA" w14:textId="77777777" w:rsidR="00247D05" w:rsidRDefault="00247D05" w:rsidP="00247D05">
      <w:pPr>
        <w:tabs>
          <w:tab w:val="left" w:pos="5121"/>
        </w:tabs>
        <w:bidi/>
        <w:rPr>
          <w:b/>
          <w:bCs/>
        </w:rPr>
      </w:pPr>
    </w:p>
    <w:p w14:paraId="31FD541B" w14:textId="77777777" w:rsidR="00247D05" w:rsidRDefault="00247D05" w:rsidP="00247D05">
      <w:pPr>
        <w:tabs>
          <w:tab w:val="left" w:pos="5121"/>
        </w:tabs>
        <w:bidi/>
        <w:rPr>
          <w:b/>
          <w:bCs/>
        </w:rPr>
      </w:pPr>
    </w:p>
    <w:p w14:paraId="64EFB9F3" w14:textId="77777777" w:rsidR="00247D05" w:rsidRDefault="00247D05" w:rsidP="00247D05">
      <w:pPr>
        <w:tabs>
          <w:tab w:val="left" w:pos="5121"/>
        </w:tabs>
        <w:bidi/>
        <w:rPr>
          <w:b/>
          <w:bCs/>
        </w:rPr>
      </w:pPr>
    </w:p>
    <w:p w14:paraId="117FC72F" w14:textId="77777777" w:rsidR="00247D05" w:rsidRDefault="00247D05" w:rsidP="00247D05">
      <w:pPr>
        <w:tabs>
          <w:tab w:val="left" w:pos="5121"/>
        </w:tabs>
        <w:bidi/>
        <w:rPr>
          <w:b/>
          <w:bCs/>
        </w:rPr>
      </w:pPr>
    </w:p>
    <w:p w14:paraId="6A47A8D5" w14:textId="77777777" w:rsidR="00247D05" w:rsidRDefault="00247D05" w:rsidP="00247D05">
      <w:pPr>
        <w:tabs>
          <w:tab w:val="left" w:pos="5121"/>
        </w:tabs>
        <w:bidi/>
        <w:rPr>
          <w:b/>
          <w:bCs/>
        </w:rPr>
      </w:pPr>
    </w:p>
    <w:p w14:paraId="56FD68A9" w14:textId="77777777" w:rsidR="00247D05" w:rsidRDefault="00247D05" w:rsidP="00247D05">
      <w:pPr>
        <w:tabs>
          <w:tab w:val="left" w:pos="5121"/>
        </w:tabs>
        <w:bidi/>
        <w:rPr>
          <w:b/>
          <w:bCs/>
        </w:rPr>
      </w:pPr>
    </w:p>
    <w:p w14:paraId="208B6C00" w14:textId="77777777" w:rsidR="00247D05" w:rsidRDefault="00247D05" w:rsidP="00247D05">
      <w:pPr>
        <w:tabs>
          <w:tab w:val="left" w:pos="5121"/>
        </w:tabs>
        <w:bidi/>
        <w:rPr>
          <w:b/>
          <w:bCs/>
        </w:rPr>
      </w:pPr>
    </w:p>
    <w:p w14:paraId="65813EF3" w14:textId="77777777" w:rsidR="00247D05" w:rsidRDefault="00247D05" w:rsidP="00247D05">
      <w:pPr>
        <w:tabs>
          <w:tab w:val="left" w:pos="5121"/>
        </w:tabs>
        <w:bidi/>
        <w:rPr>
          <w:b/>
          <w:bCs/>
        </w:rPr>
      </w:pPr>
    </w:p>
    <w:p w14:paraId="2F98C12B" w14:textId="77777777" w:rsidR="00247D05" w:rsidRDefault="00247D05" w:rsidP="00247D05">
      <w:pPr>
        <w:tabs>
          <w:tab w:val="left" w:pos="5121"/>
        </w:tabs>
        <w:bidi/>
        <w:rPr>
          <w:b/>
          <w:bCs/>
        </w:rPr>
      </w:pPr>
    </w:p>
    <w:p w14:paraId="726A4BA4" w14:textId="77777777" w:rsidR="00247D05" w:rsidRDefault="00247D05" w:rsidP="00247D05">
      <w:pPr>
        <w:tabs>
          <w:tab w:val="left" w:pos="5121"/>
        </w:tabs>
        <w:bidi/>
        <w:rPr>
          <w:b/>
          <w:bCs/>
        </w:rPr>
      </w:pPr>
    </w:p>
    <w:p w14:paraId="4CF8F11D" w14:textId="77777777" w:rsidR="00247D05" w:rsidRDefault="00247D05" w:rsidP="00247D05">
      <w:pPr>
        <w:tabs>
          <w:tab w:val="left" w:pos="5121"/>
        </w:tabs>
        <w:bidi/>
        <w:rPr>
          <w:b/>
          <w:bCs/>
        </w:rPr>
      </w:pPr>
    </w:p>
    <w:p w14:paraId="06455642" w14:textId="77777777" w:rsidR="00247D05" w:rsidRDefault="00247D05" w:rsidP="00247D05">
      <w:pPr>
        <w:tabs>
          <w:tab w:val="left" w:pos="5121"/>
        </w:tabs>
        <w:bidi/>
        <w:rPr>
          <w:b/>
          <w:bCs/>
        </w:rPr>
      </w:pPr>
    </w:p>
    <w:p w14:paraId="132D1A82" w14:textId="77777777" w:rsidR="00247D05" w:rsidRDefault="00247D05" w:rsidP="00247D05">
      <w:pPr>
        <w:tabs>
          <w:tab w:val="left" w:pos="5121"/>
        </w:tabs>
        <w:bidi/>
        <w:rPr>
          <w:b/>
          <w:bCs/>
        </w:rPr>
      </w:pPr>
    </w:p>
    <w:p w14:paraId="03E028EE" w14:textId="2D0AD228" w:rsidR="0098294B" w:rsidRPr="00532470" w:rsidRDefault="00786961" w:rsidP="00247D05">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532470">
        <w:rPr>
          <w:lang w:val="en-GB"/>
        </w:rPr>
        <w:t>abide by our Policy on the Protection of Children and Vulnerable Adults at all times</w:t>
      </w:r>
      <w:proofErr w:type="gramEnd"/>
      <w:r w:rsidRPr="00532470">
        <w:rPr>
          <w:lang w:val="en-GB"/>
        </w:rPr>
        <w:t>.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1"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…fraud including </w:t>
            </w:r>
            <w:proofErr w:type="gramStart"/>
            <w:r w:rsidRPr="000402C6">
              <w:rPr>
                <w:rFonts w:ascii="Georgia" w:hAnsi="Georgia" w:cs="Arial"/>
                <w:sz w:val="21"/>
                <w:szCs w:val="21"/>
              </w:rPr>
              <w:t>theft, and</w:t>
            </w:r>
            <w:proofErr w:type="gramEnd"/>
            <w:r w:rsidRPr="000402C6">
              <w:rPr>
                <w:rFonts w:ascii="Georgia" w:hAnsi="Georgia" w:cs="Arial"/>
                <w:sz w:val="21"/>
                <w:szCs w:val="21"/>
              </w:rPr>
              <w:t xml:space="preserve">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2"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3"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4"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FD997" w14:textId="77777777" w:rsidR="002703AA" w:rsidRDefault="002703AA" w:rsidP="00365509">
      <w:pPr>
        <w:spacing w:after="0" w:line="240" w:lineRule="auto"/>
      </w:pPr>
      <w:r>
        <w:separator/>
      </w:r>
    </w:p>
  </w:endnote>
  <w:endnote w:type="continuationSeparator" w:id="0">
    <w:p w14:paraId="2448CBC7" w14:textId="77777777" w:rsidR="002703AA" w:rsidRDefault="002703AA"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4DA63" w14:textId="77777777" w:rsidR="002703AA" w:rsidRDefault="002703AA" w:rsidP="00365509">
      <w:pPr>
        <w:spacing w:after="0" w:line="240" w:lineRule="auto"/>
      </w:pPr>
      <w:r>
        <w:separator/>
      </w:r>
    </w:p>
  </w:footnote>
  <w:footnote w:type="continuationSeparator" w:id="0">
    <w:p w14:paraId="2B555FF2" w14:textId="77777777" w:rsidR="002703AA" w:rsidRDefault="002703AA"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072E"/>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8647B"/>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3A0A"/>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5C92"/>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2BAF"/>
    <w:rsid w:val="00245A7B"/>
    <w:rsid w:val="00247D05"/>
    <w:rsid w:val="00250DAC"/>
    <w:rsid w:val="0025362B"/>
    <w:rsid w:val="00254041"/>
    <w:rsid w:val="00255EDD"/>
    <w:rsid w:val="00257079"/>
    <w:rsid w:val="002577E0"/>
    <w:rsid w:val="00257D55"/>
    <w:rsid w:val="00260B71"/>
    <w:rsid w:val="0026180F"/>
    <w:rsid w:val="00263EB4"/>
    <w:rsid w:val="00266172"/>
    <w:rsid w:val="00267844"/>
    <w:rsid w:val="002703AA"/>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3250"/>
    <w:rsid w:val="002A5669"/>
    <w:rsid w:val="002B0852"/>
    <w:rsid w:val="002B1001"/>
    <w:rsid w:val="002B1748"/>
    <w:rsid w:val="002B3D02"/>
    <w:rsid w:val="002B77AD"/>
    <w:rsid w:val="002C1B48"/>
    <w:rsid w:val="002C57A1"/>
    <w:rsid w:val="002C6560"/>
    <w:rsid w:val="002C78CD"/>
    <w:rsid w:val="002D0DCC"/>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2F6A"/>
    <w:rsid w:val="00394F49"/>
    <w:rsid w:val="003965DD"/>
    <w:rsid w:val="00396DF7"/>
    <w:rsid w:val="00397D23"/>
    <w:rsid w:val="003A04D4"/>
    <w:rsid w:val="003A0FBF"/>
    <w:rsid w:val="003A2060"/>
    <w:rsid w:val="003A70F5"/>
    <w:rsid w:val="003B1453"/>
    <w:rsid w:val="003B1823"/>
    <w:rsid w:val="003B3CEB"/>
    <w:rsid w:val="003B7DCF"/>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1DC0"/>
    <w:rsid w:val="003F34C0"/>
    <w:rsid w:val="0040024B"/>
    <w:rsid w:val="00403B83"/>
    <w:rsid w:val="00403DBE"/>
    <w:rsid w:val="00405DF5"/>
    <w:rsid w:val="004119A9"/>
    <w:rsid w:val="004148B3"/>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66BB2"/>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2DF3"/>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D6182"/>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2993"/>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5E52"/>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62E0"/>
    <w:rsid w:val="00887069"/>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381F"/>
    <w:rsid w:val="00B955A5"/>
    <w:rsid w:val="00B9615B"/>
    <w:rsid w:val="00B9672A"/>
    <w:rsid w:val="00B968AC"/>
    <w:rsid w:val="00B97F45"/>
    <w:rsid w:val="00BA0CAD"/>
    <w:rsid w:val="00BA2FEB"/>
    <w:rsid w:val="00BA4C74"/>
    <w:rsid w:val="00BA7ABB"/>
    <w:rsid w:val="00BB1F03"/>
    <w:rsid w:val="00BB3DA4"/>
    <w:rsid w:val="00BB604C"/>
    <w:rsid w:val="00BB728A"/>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50F6"/>
    <w:rsid w:val="00C259BA"/>
    <w:rsid w:val="00C27683"/>
    <w:rsid w:val="00C314AB"/>
    <w:rsid w:val="00C32847"/>
    <w:rsid w:val="00C328FC"/>
    <w:rsid w:val="00C33019"/>
    <w:rsid w:val="00C3343A"/>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0D2"/>
    <w:rsid w:val="00C91646"/>
    <w:rsid w:val="00C91F50"/>
    <w:rsid w:val="00C94C17"/>
    <w:rsid w:val="00C95329"/>
    <w:rsid w:val="00C95ADA"/>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0300"/>
    <w:rsid w:val="00D211BF"/>
    <w:rsid w:val="00D23885"/>
    <w:rsid w:val="00D256F2"/>
    <w:rsid w:val="00D3429C"/>
    <w:rsid w:val="00D347EE"/>
    <w:rsid w:val="00D37020"/>
    <w:rsid w:val="00D405C1"/>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0DEE"/>
    <w:rsid w:val="00E33105"/>
    <w:rsid w:val="00E33379"/>
    <w:rsid w:val="00E3624F"/>
    <w:rsid w:val="00E37B21"/>
    <w:rsid w:val="00E41FDA"/>
    <w:rsid w:val="00E566C7"/>
    <w:rsid w:val="00E60B8A"/>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53B2"/>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 w:type="table" w:customStyle="1" w:styleId="TableGrid0">
    <w:name w:val="TableGrid"/>
    <w:rsid w:val="00E60B8A"/>
    <w:pPr>
      <w:spacing w:after="0" w:line="240" w:lineRule="auto"/>
    </w:pPr>
    <w:rPr>
      <w:kern w:val="2"/>
      <w:sz w:val="24"/>
      <w:szCs w:val="24"/>
      <w14:ligatures w14:val="standardContextual"/>
    </w:rPr>
    <w:tblPr>
      <w:tblCellMar>
        <w:top w:w="0" w:type="dxa"/>
        <w:left w:w="0" w:type="dxa"/>
        <w:bottom w:w="0" w:type="dxa"/>
        <w:right w:w="0" w:type="dxa"/>
      </w:tblCellMar>
    </w:tblPr>
  </w:style>
  <w:style w:type="table" w:customStyle="1" w:styleId="TableGrid10">
    <w:name w:val="TableGrid1"/>
    <w:rsid w:val="00FC53B2"/>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4957</Words>
  <Characters>28257</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68</cp:revision>
  <cp:lastPrinted>2020-10-18T11:39:00Z</cp:lastPrinted>
  <dcterms:created xsi:type="dcterms:W3CDTF">2022-01-26T12:51:00Z</dcterms:created>
  <dcterms:modified xsi:type="dcterms:W3CDTF">2025-07-14T11:51:00Z</dcterms:modified>
</cp:coreProperties>
</file>